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60A480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D03A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0623ED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F86527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86527">
        <w:rPr>
          <w:rFonts w:ascii="Avenir Next LT Pro" w:hAnsi="Avenir Next LT Pro"/>
          <w:sz w:val="22"/>
          <w:szCs w:val="20"/>
          <w:lang w:val="fr-FR"/>
        </w:rPr>
        <w:t>Typographie</w:t>
      </w:r>
    </w:p>
    <w:p w14:paraId="44E5E1D6" w14:textId="15300B70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86527">
        <w:rPr>
          <w:rFonts w:ascii="Avenir Next LT Pro" w:hAnsi="Avenir Next LT Pro"/>
          <w:sz w:val="22"/>
          <w:szCs w:val="20"/>
          <w:lang w:val="fr-FR"/>
        </w:rPr>
        <w:t>25x32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1D03AD"/>
    <w:rsid w:val="00232B69"/>
    <w:rsid w:val="002358D2"/>
    <w:rsid w:val="0029639D"/>
    <w:rsid w:val="002A003A"/>
    <w:rsid w:val="002A142F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2026-01-29T04:17:00Z</dcterms:created>
  <dcterms:modified xsi:type="dcterms:W3CDTF">2026-01-29T04:56:00Z</dcterms:modified>
  <cp:category/>
</cp:coreProperties>
</file>