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7F0F18CD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EC7B77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127D796B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10</w:t>
      </w:r>
      <w:r w:rsidR="008B1881">
        <w:rPr>
          <w:rFonts w:ascii="Avenir Next LT Pro" w:hAnsi="Avenir Next LT Pro"/>
          <w:sz w:val="22"/>
          <w:szCs w:val="20"/>
          <w:lang w:val="fr-FR"/>
        </w:rPr>
        <w:t>7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B1881">
        <w:rPr>
          <w:rFonts w:ascii="Avenir Next LT Pro" w:hAnsi="Avenir Next LT Pro"/>
          <w:sz w:val="22"/>
          <w:szCs w:val="20"/>
          <w:lang w:val="fr-FR"/>
        </w:rPr>
        <w:t>Gouache sur papier</w:t>
      </w:r>
    </w:p>
    <w:p w14:paraId="44E5E1D6" w14:textId="25BF29BC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B1881">
        <w:rPr>
          <w:rFonts w:ascii="Avenir Next LT Pro" w:hAnsi="Avenir Next LT Pro"/>
          <w:sz w:val="22"/>
          <w:szCs w:val="20"/>
          <w:lang w:val="fr-FR"/>
        </w:rPr>
        <w:t>39x54</w:t>
      </w:r>
    </w:p>
    <w:p w14:paraId="4E7E9870" w14:textId="5FF3048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8B1881">
        <w:rPr>
          <w:rFonts w:ascii="Avenir Next LT Pro" w:hAnsi="Avenir Next LT Pro"/>
          <w:sz w:val="22"/>
          <w:szCs w:val="20"/>
          <w:lang w:val="fr-FR"/>
        </w:rPr>
        <w:t>1983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C4B2A"/>
    <w:rsid w:val="002E3FA7"/>
    <w:rsid w:val="002E654D"/>
    <w:rsid w:val="00307959"/>
    <w:rsid w:val="00326F90"/>
    <w:rsid w:val="00344CD9"/>
    <w:rsid w:val="003635AB"/>
    <w:rsid w:val="00420386"/>
    <w:rsid w:val="00425EC7"/>
    <w:rsid w:val="00474B10"/>
    <w:rsid w:val="00522689"/>
    <w:rsid w:val="005913DB"/>
    <w:rsid w:val="005A4934"/>
    <w:rsid w:val="00611F68"/>
    <w:rsid w:val="00671E00"/>
    <w:rsid w:val="00672E98"/>
    <w:rsid w:val="006945F6"/>
    <w:rsid w:val="00695C75"/>
    <w:rsid w:val="006D797E"/>
    <w:rsid w:val="00773CB4"/>
    <w:rsid w:val="00793353"/>
    <w:rsid w:val="007C0148"/>
    <w:rsid w:val="007C4611"/>
    <w:rsid w:val="008303D8"/>
    <w:rsid w:val="00836A26"/>
    <w:rsid w:val="00872BBB"/>
    <w:rsid w:val="008B1881"/>
    <w:rsid w:val="008C456E"/>
    <w:rsid w:val="00917F71"/>
    <w:rsid w:val="009249C0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E1815"/>
    <w:rsid w:val="00BE5EA6"/>
    <w:rsid w:val="00C3202D"/>
    <w:rsid w:val="00C6465A"/>
    <w:rsid w:val="00CB0664"/>
    <w:rsid w:val="00D81627"/>
    <w:rsid w:val="00DB6FAD"/>
    <w:rsid w:val="00DD5863"/>
    <w:rsid w:val="00DE1E9A"/>
    <w:rsid w:val="00DE63A5"/>
    <w:rsid w:val="00E00A24"/>
    <w:rsid w:val="00E2041D"/>
    <w:rsid w:val="00E700D3"/>
    <w:rsid w:val="00E71D7A"/>
    <w:rsid w:val="00E83E58"/>
    <w:rsid w:val="00E90001"/>
    <w:rsid w:val="00EC7B77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2026-01-29T04:19:00Z</dcterms:created>
  <dcterms:modified xsi:type="dcterms:W3CDTF">2026-01-29T04:47:00Z</dcterms:modified>
  <cp:category/>
</cp:coreProperties>
</file>