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BCDDB7E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17CF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CD96B3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10</w:t>
      </w:r>
      <w:r w:rsidR="002B0DC1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Fusin</w:t>
      </w:r>
      <w:r w:rsidR="008B1881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08BEFEF6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21X29.7</w:t>
      </w:r>
    </w:p>
    <w:p w14:paraId="4E7E9870" w14:textId="3AE158E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B1881">
        <w:rPr>
          <w:rFonts w:ascii="Avenir Next LT Pro" w:hAnsi="Avenir Next LT Pro"/>
          <w:sz w:val="22"/>
          <w:szCs w:val="20"/>
          <w:lang w:val="fr-FR"/>
        </w:rPr>
        <w:t>198</w:t>
      </w:r>
      <w:r w:rsidR="002B0DC1">
        <w:rPr>
          <w:rFonts w:ascii="Avenir Next LT Pro" w:hAnsi="Avenir Next LT Pro"/>
          <w:sz w:val="22"/>
          <w:szCs w:val="20"/>
          <w:lang w:val="fr-FR"/>
        </w:rPr>
        <w:t>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17CF6"/>
    <w:rsid w:val="00773CB4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2026-01-29T04:19:00Z</dcterms:created>
  <dcterms:modified xsi:type="dcterms:W3CDTF">2026-01-29T04:47:00Z</dcterms:modified>
  <cp:category/>
</cp:coreProperties>
</file>