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F9C55A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4839F9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E29144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10</w:t>
      </w:r>
      <w:r w:rsidR="00341851">
        <w:rPr>
          <w:rFonts w:ascii="Avenir Next LT Pro" w:hAnsi="Avenir Next LT Pro"/>
          <w:sz w:val="22"/>
          <w:szCs w:val="20"/>
          <w:lang w:val="fr-FR"/>
        </w:rPr>
        <w:t>9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341851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08BEFEF6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21X29.7</w:t>
      </w:r>
    </w:p>
    <w:p w14:paraId="4E7E9870" w14:textId="0954BF1C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341851">
        <w:rPr>
          <w:rFonts w:ascii="Avenir Next LT Pro" w:hAnsi="Avenir Next LT Pro"/>
          <w:sz w:val="22"/>
          <w:szCs w:val="20"/>
          <w:lang w:val="fr-FR"/>
        </w:rPr>
        <w:t>inconnu</w:t>
      </w:r>
      <w:r w:rsidR="0052798A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307959"/>
    <w:rsid w:val="00326F90"/>
    <w:rsid w:val="00341851"/>
    <w:rsid w:val="00344CD9"/>
    <w:rsid w:val="003635AB"/>
    <w:rsid w:val="00420386"/>
    <w:rsid w:val="00425EC7"/>
    <w:rsid w:val="00474B10"/>
    <w:rsid w:val="004839F9"/>
    <w:rsid w:val="00522689"/>
    <w:rsid w:val="0052798A"/>
    <w:rsid w:val="005913DB"/>
    <w:rsid w:val="005A4934"/>
    <w:rsid w:val="00611F68"/>
    <w:rsid w:val="00671E00"/>
    <w:rsid w:val="00672E98"/>
    <w:rsid w:val="006945F6"/>
    <w:rsid w:val="00695C75"/>
    <w:rsid w:val="006D797E"/>
    <w:rsid w:val="00773CB4"/>
    <w:rsid w:val="00793353"/>
    <w:rsid w:val="007C0148"/>
    <w:rsid w:val="007C4611"/>
    <w:rsid w:val="008303D8"/>
    <w:rsid w:val="00836A26"/>
    <w:rsid w:val="00872BBB"/>
    <w:rsid w:val="008B1881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BE5EA6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2026-01-29T04:20:00Z</dcterms:created>
  <dcterms:modified xsi:type="dcterms:W3CDTF">2026-02-19T05:21:00Z</dcterms:modified>
  <cp:category/>
</cp:coreProperties>
</file>