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63BF74F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367C10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F3A2A59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6821CF">
        <w:rPr>
          <w:rFonts w:ascii="Avenir Next LT Pro" w:hAnsi="Avenir Next LT Pro"/>
          <w:sz w:val="22"/>
          <w:szCs w:val="20"/>
          <w:lang w:val="fr-FR"/>
        </w:rPr>
        <w:t>10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6821CF">
        <w:rPr>
          <w:rFonts w:ascii="Avenir Next LT Pro" w:hAnsi="Avenir Next LT Pro"/>
          <w:sz w:val="22"/>
          <w:szCs w:val="20"/>
          <w:lang w:val="fr-FR"/>
        </w:rPr>
        <w:t>Fusin sur papier</w:t>
      </w:r>
    </w:p>
    <w:p w14:paraId="44E5E1D6" w14:textId="08BEFEF6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21X29.7</w:t>
      </w:r>
    </w:p>
    <w:p w14:paraId="4E7E9870" w14:textId="5E5F986C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341851">
        <w:rPr>
          <w:rFonts w:ascii="Avenir Next LT Pro" w:hAnsi="Avenir Next LT Pro"/>
          <w:sz w:val="22"/>
          <w:szCs w:val="20"/>
          <w:lang w:val="fr-FR"/>
        </w:rPr>
        <w:t>inconnu</w:t>
      </w:r>
      <w:r w:rsidR="00BC742A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307959"/>
    <w:rsid w:val="00326F90"/>
    <w:rsid w:val="00341851"/>
    <w:rsid w:val="00344CD9"/>
    <w:rsid w:val="003635AB"/>
    <w:rsid w:val="00367C10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73CB4"/>
    <w:rsid w:val="00793353"/>
    <w:rsid w:val="007C0148"/>
    <w:rsid w:val="007C4611"/>
    <w:rsid w:val="008303D8"/>
    <w:rsid w:val="00836A26"/>
    <w:rsid w:val="00872BBB"/>
    <w:rsid w:val="008B1881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C742A"/>
    <w:rsid w:val="00BE1815"/>
    <w:rsid w:val="00BE5EA6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2026-01-29T04:23:00Z</dcterms:created>
  <dcterms:modified xsi:type="dcterms:W3CDTF">2026-02-19T05:21:00Z</dcterms:modified>
  <cp:category/>
</cp:coreProperties>
</file>