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65B8E7E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C3A6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558E50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931360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80F16">
        <w:rPr>
          <w:rFonts w:ascii="Avenir Next LT Pro" w:hAnsi="Avenir Next LT Pro"/>
          <w:sz w:val="22"/>
          <w:szCs w:val="20"/>
          <w:lang w:val="fr-FR"/>
        </w:rPr>
        <w:t>Crayon</w:t>
      </w:r>
      <w:r w:rsidR="006821CF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170B04E6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931360">
        <w:rPr>
          <w:rFonts w:ascii="Avenir Next LT Pro" w:hAnsi="Avenir Next LT Pro"/>
          <w:sz w:val="22"/>
          <w:szCs w:val="20"/>
          <w:lang w:val="fr-FR"/>
        </w:rPr>
        <w:t>10</w:t>
      </w:r>
    </w:p>
    <w:p w14:paraId="4E7E9870" w14:textId="19F61FB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41851">
        <w:rPr>
          <w:rFonts w:ascii="Avenir Next LT Pro" w:hAnsi="Avenir Next LT Pro"/>
          <w:sz w:val="22"/>
          <w:szCs w:val="20"/>
          <w:lang w:val="fr-FR"/>
        </w:rPr>
        <w:t>inconnu</w:t>
      </w:r>
      <w:r w:rsidR="00734B50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34B50"/>
    <w:rsid w:val="00773CB4"/>
    <w:rsid w:val="00780F16"/>
    <w:rsid w:val="00793353"/>
    <w:rsid w:val="007C0148"/>
    <w:rsid w:val="007C3A65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2026-01-29T04:23:00Z</dcterms:created>
  <dcterms:modified xsi:type="dcterms:W3CDTF">2026-02-19T05:22:00Z</dcterms:modified>
  <cp:category/>
</cp:coreProperties>
</file>