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531554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A4475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C3BEC3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B65618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65618">
        <w:rPr>
          <w:rFonts w:ascii="Avenir Next LT Pro" w:hAnsi="Avenir Next LT Pro"/>
          <w:sz w:val="22"/>
          <w:szCs w:val="20"/>
          <w:lang w:val="fr-FR"/>
        </w:rPr>
        <w:t>Encre de chine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3A30BE2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65618">
        <w:rPr>
          <w:rFonts w:ascii="Avenir Next LT Pro" w:hAnsi="Avenir Next LT Pro"/>
          <w:sz w:val="22"/>
          <w:szCs w:val="20"/>
          <w:lang w:val="fr-FR"/>
        </w:rPr>
        <w:t>1890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750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2026-01-29T04:24:00Z</dcterms:created>
  <dcterms:modified xsi:type="dcterms:W3CDTF">2026-01-29T04:48:00Z</dcterms:modified>
  <cp:category/>
</cp:coreProperties>
</file>