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5BB6AA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65CFE">
        <w:rPr>
          <w:rFonts w:ascii="Avenir Next LT Pro" w:hAnsi="Avenir Next LT Pro"/>
          <w:sz w:val="22"/>
          <w:szCs w:val="20"/>
          <w:lang w:val="fr-FR"/>
        </w:rPr>
        <w:t>d’un actif.</w:t>
      </w:r>
      <w:r w:rsidR="00865CF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5468A64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B33CA1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33CA1">
        <w:rPr>
          <w:rFonts w:ascii="Avenir Next LT Pro" w:hAnsi="Avenir Next LT Pro"/>
          <w:sz w:val="22"/>
          <w:szCs w:val="20"/>
          <w:lang w:val="fr-FR"/>
        </w:rPr>
        <w:t>Crayon de couleur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7C645411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33CA1">
        <w:rPr>
          <w:rFonts w:ascii="Avenir Next LT Pro" w:hAnsi="Avenir Next LT Pro"/>
          <w:sz w:val="22"/>
          <w:szCs w:val="20"/>
          <w:lang w:val="fr-FR"/>
        </w:rPr>
        <w:t>inconnu</w:t>
      </w:r>
      <w:r w:rsidR="000560FC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0FC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65CFE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2026-01-29T04:24:00Z</dcterms:created>
  <dcterms:modified xsi:type="dcterms:W3CDTF">2026-02-19T05:25:00Z</dcterms:modified>
  <cp:category/>
</cp:coreProperties>
</file>