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AD12A9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F06C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D895F0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E976AD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976AD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3F8B23F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33CA1">
        <w:rPr>
          <w:rFonts w:ascii="Avenir Next LT Pro" w:hAnsi="Avenir Next LT Pro"/>
          <w:sz w:val="22"/>
          <w:szCs w:val="20"/>
          <w:lang w:val="fr-FR"/>
        </w:rPr>
        <w:t>inconnu</w:t>
      </w:r>
      <w:r w:rsidR="001A6D0A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1A6D0A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25CD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BF06C4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2026-01-29T04:25:00Z</dcterms:created>
  <dcterms:modified xsi:type="dcterms:W3CDTF">2026-02-19T05:26:00Z</dcterms:modified>
  <cp:category/>
</cp:coreProperties>
</file>