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E9F2360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C6EE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112E33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E30DF4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proofErr w:type="spellStart"/>
      <w:r w:rsidR="00E30DF4">
        <w:rPr>
          <w:rFonts w:ascii="Avenir Next LT Pro" w:hAnsi="Avenir Next LT Pro"/>
          <w:sz w:val="22"/>
          <w:szCs w:val="20"/>
          <w:lang w:val="fr-FR"/>
        </w:rPr>
        <w:t>Fusin</w:t>
      </w:r>
      <w:proofErr w:type="spellEnd"/>
      <w:r w:rsidR="00E30DF4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3CFA714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30DF4">
        <w:rPr>
          <w:rFonts w:ascii="Avenir Next LT Pro" w:hAnsi="Avenir Next LT Pro"/>
          <w:sz w:val="22"/>
          <w:szCs w:val="20"/>
          <w:lang w:val="fr-FR"/>
        </w:rPr>
        <w:t>1980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C6EE0"/>
    <w:rsid w:val="00D81627"/>
    <w:rsid w:val="00DB6FAD"/>
    <w:rsid w:val="00DD5863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2026-01-29T04:25:00Z</dcterms:created>
  <dcterms:modified xsi:type="dcterms:W3CDTF">2026-01-29T04:48:00Z</dcterms:modified>
  <cp:category/>
</cp:coreProperties>
</file>