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B4E7EAB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C510B1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2941D41A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6821CF">
        <w:rPr>
          <w:rFonts w:ascii="Avenir Next LT Pro" w:hAnsi="Avenir Next LT Pro"/>
          <w:sz w:val="22"/>
          <w:szCs w:val="20"/>
          <w:lang w:val="fr-FR"/>
        </w:rPr>
        <w:t>1</w:t>
      </w:r>
      <w:r w:rsidR="00DE11FD">
        <w:rPr>
          <w:rFonts w:ascii="Avenir Next LT Pro" w:hAnsi="Avenir Next LT Pro"/>
          <w:sz w:val="22"/>
          <w:szCs w:val="20"/>
          <w:lang w:val="fr-FR"/>
        </w:rPr>
        <w:t>8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E11FD">
        <w:rPr>
          <w:rFonts w:ascii="Avenir Next LT Pro" w:hAnsi="Avenir Next LT Pro"/>
          <w:sz w:val="22"/>
          <w:szCs w:val="20"/>
          <w:lang w:val="fr-FR"/>
        </w:rPr>
        <w:t>Crayon</w:t>
      </w:r>
    </w:p>
    <w:p w14:paraId="44E5E1D6" w14:textId="456789DF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</w:t>
      </w:r>
      <w:r w:rsidR="00B65618">
        <w:rPr>
          <w:rFonts w:ascii="Avenir Next LT Pro" w:hAnsi="Avenir Next LT Pro"/>
          <w:sz w:val="22"/>
          <w:szCs w:val="20"/>
          <w:lang w:val="fr-FR"/>
        </w:rPr>
        <w:t>11</w:t>
      </w:r>
    </w:p>
    <w:p w14:paraId="4E7E9870" w14:textId="3DC6E7B9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E11FD">
        <w:rPr>
          <w:rFonts w:ascii="Avenir Next LT Pro" w:hAnsi="Avenir Next LT Pro"/>
          <w:sz w:val="22"/>
          <w:szCs w:val="20"/>
          <w:lang w:val="fr-FR"/>
        </w:rPr>
        <w:t>inconnu</w:t>
      </w:r>
      <w:r w:rsidR="001E3C20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1E3C20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303D8"/>
    <w:rsid w:val="00836A26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510B1"/>
    <w:rsid w:val="00C6465A"/>
    <w:rsid w:val="00CB0664"/>
    <w:rsid w:val="00D5381A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2026-01-29T04:26:00Z</dcterms:created>
  <dcterms:modified xsi:type="dcterms:W3CDTF">2026-02-19T05:27:00Z</dcterms:modified>
  <cp:category/>
</cp:coreProperties>
</file>