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1462DA8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D13044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F5C113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6821CF">
        <w:rPr>
          <w:rFonts w:ascii="Avenir Next LT Pro" w:hAnsi="Avenir Next LT Pro"/>
          <w:sz w:val="22"/>
          <w:szCs w:val="20"/>
          <w:lang w:val="fr-FR"/>
        </w:rPr>
        <w:t>1</w:t>
      </w:r>
      <w:r w:rsidR="009F2C87">
        <w:rPr>
          <w:rFonts w:ascii="Avenir Next LT Pro" w:hAnsi="Avenir Next LT Pro"/>
          <w:sz w:val="22"/>
          <w:szCs w:val="20"/>
          <w:lang w:val="fr-FR"/>
        </w:rPr>
        <w:t>9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F2C87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456789DF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</w:t>
      </w:r>
      <w:r w:rsidR="00B65618">
        <w:rPr>
          <w:rFonts w:ascii="Avenir Next LT Pro" w:hAnsi="Avenir Next LT Pro"/>
          <w:sz w:val="22"/>
          <w:szCs w:val="20"/>
          <w:lang w:val="fr-FR"/>
        </w:rPr>
        <w:t>11</w:t>
      </w:r>
    </w:p>
    <w:p w14:paraId="4E7E9870" w14:textId="5F516394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E11FD">
        <w:rPr>
          <w:rFonts w:ascii="Avenir Next LT Pro" w:hAnsi="Avenir Next LT Pro"/>
          <w:sz w:val="22"/>
          <w:szCs w:val="20"/>
          <w:lang w:val="fr-FR"/>
        </w:rPr>
        <w:t>inconnu</w:t>
      </w:r>
      <w:r w:rsidR="00B977E9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303D8"/>
    <w:rsid w:val="00836A26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32957"/>
    <w:rsid w:val="00A44C58"/>
    <w:rsid w:val="00A8593F"/>
    <w:rsid w:val="00AA1D8D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977E9"/>
    <w:rsid w:val="00BE1815"/>
    <w:rsid w:val="00BE5EA6"/>
    <w:rsid w:val="00C3202D"/>
    <w:rsid w:val="00C6465A"/>
    <w:rsid w:val="00CB0664"/>
    <w:rsid w:val="00D13044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2026-01-29T04:26:00Z</dcterms:created>
  <dcterms:modified xsi:type="dcterms:W3CDTF">2026-02-19T05:27:00Z</dcterms:modified>
  <cp:category/>
</cp:coreProperties>
</file>