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D027FF9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e me permets de vous faire part de mon intérêt pour l’acquisition</w:t>
      </w:r>
      <w:r w:rsidR="0040626F" w:rsidRPr="0040626F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40626F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2EC05C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851501">
        <w:rPr>
          <w:rFonts w:ascii="Avenir Next LT Pro" w:hAnsi="Avenir Next LT Pro"/>
          <w:sz w:val="22"/>
          <w:szCs w:val="20"/>
          <w:lang w:val="fr-FR"/>
        </w:rPr>
        <w:t>20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51501">
        <w:rPr>
          <w:rFonts w:ascii="Avenir Next LT Pro" w:hAnsi="Avenir Next LT Pro"/>
          <w:sz w:val="22"/>
          <w:szCs w:val="20"/>
          <w:lang w:val="fr-FR"/>
        </w:rPr>
        <w:t>Aquarelle</w:t>
      </w:r>
    </w:p>
    <w:p w14:paraId="44E5E1D6" w14:textId="456789DF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B65618">
        <w:rPr>
          <w:rFonts w:ascii="Avenir Next LT Pro" w:hAnsi="Avenir Next LT Pro"/>
          <w:sz w:val="22"/>
          <w:szCs w:val="20"/>
          <w:lang w:val="fr-FR"/>
        </w:rPr>
        <w:t>11</w:t>
      </w:r>
    </w:p>
    <w:p w14:paraId="4E7E9870" w14:textId="14E7DAC4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E11FD">
        <w:rPr>
          <w:rFonts w:ascii="Avenir Next LT Pro" w:hAnsi="Avenir Next LT Pro"/>
          <w:sz w:val="22"/>
          <w:szCs w:val="20"/>
          <w:lang w:val="fr-FR"/>
        </w:rPr>
        <w:t>inconnu</w:t>
      </w:r>
      <w:r w:rsidR="007147D4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0626F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147D4"/>
    <w:rsid w:val="00773CB4"/>
    <w:rsid w:val="00780F16"/>
    <w:rsid w:val="00793353"/>
    <w:rsid w:val="007C0148"/>
    <w:rsid w:val="007C4611"/>
    <w:rsid w:val="008303D8"/>
    <w:rsid w:val="00836A26"/>
    <w:rsid w:val="00851501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2026-01-29T04:27:00Z</dcterms:created>
  <dcterms:modified xsi:type="dcterms:W3CDTF">2026-02-19T05:25:00Z</dcterms:modified>
  <cp:category/>
</cp:coreProperties>
</file>