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601EF39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EE1C8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1F1BAF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</w:t>
      </w:r>
      <w:r w:rsidR="00D06968">
        <w:rPr>
          <w:rFonts w:ascii="Avenir Next LT Pro" w:hAnsi="Avenir Next LT Pro"/>
          <w:sz w:val="22"/>
          <w:szCs w:val="20"/>
          <w:lang w:val="fr-FR"/>
        </w:rPr>
        <w:t>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E164E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78BB8B9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E11FD">
        <w:rPr>
          <w:rFonts w:ascii="Avenir Next LT Pro" w:hAnsi="Avenir Next LT Pro"/>
          <w:sz w:val="22"/>
          <w:szCs w:val="20"/>
          <w:lang w:val="fr-FR"/>
        </w:rPr>
        <w:t>inconnu</w:t>
      </w:r>
      <w:r w:rsidR="00893AB7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303D8"/>
    <w:rsid w:val="00836A26"/>
    <w:rsid w:val="00851501"/>
    <w:rsid w:val="00872BBB"/>
    <w:rsid w:val="00893AB7"/>
    <w:rsid w:val="008B1881"/>
    <w:rsid w:val="008C456E"/>
    <w:rsid w:val="008E734C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EE1C85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2026-01-29T04:27:00Z</dcterms:created>
  <dcterms:modified xsi:type="dcterms:W3CDTF">2026-02-19T05:26:00Z</dcterms:modified>
  <cp:category/>
</cp:coreProperties>
</file>