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12281405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1C6A7F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4FF70826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8B1881">
        <w:rPr>
          <w:rFonts w:ascii="Avenir Next LT Pro" w:hAnsi="Avenir Next LT Pro"/>
          <w:sz w:val="22"/>
          <w:szCs w:val="20"/>
          <w:lang w:val="fr-FR"/>
        </w:rPr>
        <w:t>MICHON JEAN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2E654D">
        <w:rPr>
          <w:rFonts w:ascii="Avenir Next LT Pro" w:hAnsi="Avenir Next LT Pro"/>
          <w:sz w:val="22"/>
          <w:szCs w:val="20"/>
          <w:lang w:val="fr-FR"/>
        </w:rPr>
        <w:t>1</w:t>
      </w:r>
      <w:r w:rsidR="00851501">
        <w:rPr>
          <w:rFonts w:ascii="Avenir Next LT Pro" w:hAnsi="Avenir Next LT Pro"/>
          <w:sz w:val="22"/>
          <w:szCs w:val="20"/>
          <w:lang w:val="fr-FR"/>
        </w:rPr>
        <w:t>2</w:t>
      </w:r>
      <w:r w:rsidR="0080614A">
        <w:rPr>
          <w:rFonts w:ascii="Avenir Next LT Pro" w:hAnsi="Avenir Next LT Pro"/>
          <w:sz w:val="22"/>
          <w:szCs w:val="20"/>
          <w:lang w:val="fr-FR"/>
        </w:rPr>
        <w:t>3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</w:t>
      </w:r>
      <w:r w:rsidR="00DB6FAD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80614A">
        <w:rPr>
          <w:rFonts w:ascii="Avenir Next LT Pro" w:hAnsi="Avenir Next LT Pro"/>
          <w:sz w:val="22"/>
          <w:szCs w:val="20"/>
          <w:lang w:val="fr-FR"/>
        </w:rPr>
        <w:t>Encre</w:t>
      </w:r>
    </w:p>
    <w:p w14:paraId="44E5E1D6" w14:textId="3C712C4D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80614A">
        <w:rPr>
          <w:rFonts w:ascii="Avenir Next LT Pro" w:hAnsi="Avenir Next LT Pro"/>
          <w:sz w:val="22"/>
          <w:szCs w:val="20"/>
          <w:lang w:val="fr-FR"/>
        </w:rPr>
        <w:t>28X40</w:t>
      </w:r>
    </w:p>
    <w:p w14:paraId="4E7E9870" w14:textId="21C5CAA3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80614A">
        <w:rPr>
          <w:rFonts w:ascii="Avenir Next LT Pro" w:hAnsi="Avenir Next LT Pro"/>
          <w:sz w:val="22"/>
          <w:szCs w:val="20"/>
          <w:lang w:val="fr-FR"/>
        </w:rPr>
        <w:t>1982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C22E5"/>
    <w:rsid w:val="000F37F0"/>
    <w:rsid w:val="0012071E"/>
    <w:rsid w:val="00140F0E"/>
    <w:rsid w:val="0015074B"/>
    <w:rsid w:val="001743F9"/>
    <w:rsid w:val="001C6A7F"/>
    <w:rsid w:val="00232B69"/>
    <w:rsid w:val="002358D2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307959"/>
    <w:rsid w:val="00326F90"/>
    <w:rsid w:val="00341851"/>
    <w:rsid w:val="00344CD9"/>
    <w:rsid w:val="003635AB"/>
    <w:rsid w:val="00420386"/>
    <w:rsid w:val="00425EC7"/>
    <w:rsid w:val="00474B10"/>
    <w:rsid w:val="004E164E"/>
    <w:rsid w:val="00522689"/>
    <w:rsid w:val="005913DB"/>
    <w:rsid w:val="005A4934"/>
    <w:rsid w:val="00611F68"/>
    <w:rsid w:val="00671E00"/>
    <w:rsid w:val="00672E98"/>
    <w:rsid w:val="006821CF"/>
    <w:rsid w:val="006945F6"/>
    <w:rsid w:val="00695C75"/>
    <w:rsid w:val="006D797E"/>
    <w:rsid w:val="00773CB4"/>
    <w:rsid w:val="00780F16"/>
    <w:rsid w:val="00793353"/>
    <w:rsid w:val="007C0148"/>
    <w:rsid w:val="007C4611"/>
    <w:rsid w:val="0080614A"/>
    <w:rsid w:val="008303D8"/>
    <w:rsid w:val="00836A26"/>
    <w:rsid w:val="00851501"/>
    <w:rsid w:val="00872BBB"/>
    <w:rsid w:val="008B1881"/>
    <w:rsid w:val="008C456E"/>
    <w:rsid w:val="00917F71"/>
    <w:rsid w:val="009249C0"/>
    <w:rsid w:val="00931360"/>
    <w:rsid w:val="009338B5"/>
    <w:rsid w:val="009372A5"/>
    <w:rsid w:val="009708DC"/>
    <w:rsid w:val="00990A19"/>
    <w:rsid w:val="009F2C87"/>
    <w:rsid w:val="00A1023D"/>
    <w:rsid w:val="00A44C58"/>
    <w:rsid w:val="00A8593F"/>
    <w:rsid w:val="00AA1D8D"/>
    <w:rsid w:val="00AC375B"/>
    <w:rsid w:val="00AD7076"/>
    <w:rsid w:val="00AE2016"/>
    <w:rsid w:val="00AF611B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D06968"/>
    <w:rsid w:val="00D81627"/>
    <w:rsid w:val="00DB6FAD"/>
    <w:rsid w:val="00DD5863"/>
    <w:rsid w:val="00DE11FD"/>
    <w:rsid w:val="00DE1E9A"/>
    <w:rsid w:val="00DE63A5"/>
    <w:rsid w:val="00E00A24"/>
    <w:rsid w:val="00E2041D"/>
    <w:rsid w:val="00E30DF4"/>
    <w:rsid w:val="00E700D3"/>
    <w:rsid w:val="00E71D7A"/>
    <w:rsid w:val="00E83E58"/>
    <w:rsid w:val="00E90001"/>
    <w:rsid w:val="00E976AD"/>
    <w:rsid w:val="00ED6484"/>
    <w:rsid w:val="00F350F7"/>
    <w:rsid w:val="00F8652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2026-01-29T04:28:00Z</dcterms:created>
  <dcterms:modified xsi:type="dcterms:W3CDTF">2026-01-29T04:49:00Z</dcterms:modified>
  <cp:category/>
</cp:coreProperties>
</file>