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0ACF6465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DC62DD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DA464DB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851501">
        <w:rPr>
          <w:rFonts w:ascii="Avenir Next LT Pro" w:hAnsi="Avenir Next LT Pro"/>
          <w:sz w:val="22"/>
          <w:szCs w:val="20"/>
          <w:lang w:val="fr-FR"/>
        </w:rPr>
        <w:t>2</w:t>
      </w:r>
      <w:r w:rsidR="000A1725">
        <w:rPr>
          <w:rFonts w:ascii="Avenir Next LT Pro" w:hAnsi="Avenir Next LT Pro"/>
          <w:sz w:val="22"/>
          <w:szCs w:val="20"/>
          <w:lang w:val="fr-FR"/>
        </w:rPr>
        <w:t>4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A1725">
        <w:rPr>
          <w:rFonts w:ascii="Avenir Next LT Pro" w:hAnsi="Avenir Next LT Pro"/>
          <w:sz w:val="22"/>
          <w:szCs w:val="20"/>
          <w:lang w:val="fr-FR"/>
        </w:rPr>
        <w:t>Technique mixte</w:t>
      </w:r>
    </w:p>
    <w:p w14:paraId="44E5E1D6" w14:textId="512DF9F6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A1725">
        <w:rPr>
          <w:rFonts w:ascii="Avenir Next LT Pro" w:hAnsi="Avenir Next LT Pro"/>
          <w:sz w:val="22"/>
          <w:szCs w:val="20"/>
          <w:lang w:val="fr-FR"/>
        </w:rPr>
        <w:t>21x29,11</w:t>
      </w:r>
    </w:p>
    <w:p w14:paraId="4E7E9870" w14:textId="462360B0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0A1725">
        <w:rPr>
          <w:rFonts w:ascii="Avenir Next LT Pro" w:hAnsi="Avenir Next LT Pro"/>
          <w:sz w:val="22"/>
          <w:szCs w:val="20"/>
          <w:lang w:val="fr-FR"/>
        </w:rPr>
        <w:t>inconnu</w:t>
      </w:r>
      <w:r w:rsidR="00CE094E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E164E"/>
    <w:rsid w:val="00522689"/>
    <w:rsid w:val="005913DB"/>
    <w:rsid w:val="005A4934"/>
    <w:rsid w:val="00611F68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0614A"/>
    <w:rsid w:val="008303D8"/>
    <w:rsid w:val="00836A26"/>
    <w:rsid w:val="00851501"/>
    <w:rsid w:val="00872BBB"/>
    <w:rsid w:val="008B1881"/>
    <w:rsid w:val="008C456E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E094E"/>
    <w:rsid w:val="00D06968"/>
    <w:rsid w:val="00D81627"/>
    <w:rsid w:val="00DB6FAD"/>
    <w:rsid w:val="00DC62D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2026-01-29T04:29:00Z</dcterms:created>
  <dcterms:modified xsi:type="dcterms:W3CDTF">2026-02-19T05:30:00Z</dcterms:modified>
  <cp:category/>
</cp:coreProperties>
</file>