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0559F0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B4669D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C14363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AB3FBA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Gouache sur papier</w:t>
      </w:r>
    </w:p>
    <w:p w14:paraId="44E5E1D6" w14:textId="79DA910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3FBA">
        <w:rPr>
          <w:rFonts w:ascii="Avenir Next LT Pro" w:hAnsi="Avenir Next LT Pro"/>
          <w:sz w:val="22"/>
          <w:szCs w:val="20"/>
          <w:lang w:val="fr-FR"/>
        </w:rPr>
        <w:t>64x50</w:t>
      </w:r>
    </w:p>
    <w:p w14:paraId="4E7E9870" w14:textId="0540C159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0A1725">
        <w:rPr>
          <w:rFonts w:ascii="Avenir Next LT Pro" w:hAnsi="Avenir Next LT Pro"/>
          <w:sz w:val="22"/>
          <w:szCs w:val="20"/>
          <w:lang w:val="fr-FR"/>
        </w:rPr>
        <w:t>inconnu</w:t>
      </w:r>
      <w:r w:rsidR="00D31E01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22689"/>
    <w:rsid w:val="005913DB"/>
    <w:rsid w:val="005A4934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669D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D06968"/>
    <w:rsid w:val="00D31E01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2026-01-29T04:30:00Z</dcterms:created>
  <dcterms:modified xsi:type="dcterms:W3CDTF">2026-02-19T05:30:00Z</dcterms:modified>
  <cp:category/>
</cp:coreProperties>
</file>