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7E65E905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E87CCE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2B03F7C4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8B1881">
        <w:rPr>
          <w:rFonts w:ascii="Avenir Next LT Pro" w:hAnsi="Avenir Next LT Pro"/>
          <w:sz w:val="22"/>
          <w:szCs w:val="20"/>
          <w:lang w:val="fr-FR"/>
        </w:rPr>
        <w:t>MICHON JEAN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2E654D">
        <w:rPr>
          <w:rFonts w:ascii="Avenir Next LT Pro" w:hAnsi="Avenir Next LT Pro"/>
          <w:sz w:val="22"/>
          <w:szCs w:val="20"/>
          <w:lang w:val="fr-FR"/>
        </w:rPr>
        <w:t>1</w:t>
      </w:r>
      <w:r w:rsidR="00851501">
        <w:rPr>
          <w:rFonts w:ascii="Avenir Next LT Pro" w:hAnsi="Avenir Next LT Pro"/>
          <w:sz w:val="22"/>
          <w:szCs w:val="20"/>
          <w:lang w:val="fr-FR"/>
        </w:rPr>
        <w:t>2</w:t>
      </w:r>
      <w:r w:rsidR="0050372E">
        <w:rPr>
          <w:rFonts w:ascii="Avenir Next LT Pro" w:hAnsi="Avenir Next LT Pro"/>
          <w:sz w:val="22"/>
          <w:szCs w:val="20"/>
          <w:lang w:val="fr-FR"/>
        </w:rPr>
        <w:t>8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0372E">
        <w:rPr>
          <w:rFonts w:ascii="Avenir Next LT Pro" w:hAnsi="Avenir Next LT Pro"/>
          <w:sz w:val="22"/>
          <w:szCs w:val="20"/>
          <w:lang w:val="fr-FR"/>
        </w:rPr>
        <w:t>- Gouache</w:t>
      </w:r>
      <w:r w:rsidR="00AB3FBA">
        <w:rPr>
          <w:rFonts w:ascii="Avenir Next LT Pro" w:hAnsi="Avenir Next LT Pro"/>
          <w:sz w:val="22"/>
          <w:szCs w:val="20"/>
          <w:lang w:val="fr-FR"/>
        </w:rPr>
        <w:t xml:space="preserve"> sur papier</w:t>
      </w:r>
    </w:p>
    <w:p w14:paraId="44E5E1D6" w14:textId="79DA910E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AB3FBA">
        <w:rPr>
          <w:rFonts w:ascii="Avenir Next LT Pro" w:hAnsi="Avenir Next LT Pro"/>
          <w:sz w:val="22"/>
          <w:szCs w:val="20"/>
          <w:lang w:val="fr-FR"/>
        </w:rPr>
        <w:t>64x50</w:t>
      </w:r>
    </w:p>
    <w:p w14:paraId="4E7E9870" w14:textId="274601D6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50372E">
        <w:rPr>
          <w:rFonts w:ascii="Avenir Next LT Pro" w:hAnsi="Avenir Next LT Pro"/>
          <w:sz w:val="22"/>
          <w:szCs w:val="20"/>
          <w:lang w:val="fr-FR"/>
        </w:rPr>
        <w:t>1988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A1725"/>
    <w:rsid w:val="000C22E5"/>
    <w:rsid w:val="000F37F0"/>
    <w:rsid w:val="0012071E"/>
    <w:rsid w:val="00140F0E"/>
    <w:rsid w:val="0015074B"/>
    <w:rsid w:val="001743F9"/>
    <w:rsid w:val="00232B69"/>
    <w:rsid w:val="002358D2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307959"/>
    <w:rsid w:val="00326F90"/>
    <w:rsid w:val="00341851"/>
    <w:rsid w:val="00344CD9"/>
    <w:rsid w:val="003635AB"/>
    <w:rsid w:val="00420386"/>
    <w:rsid w:val="00425EC7"/>
    <w:rsid w:val="00474B10"/>
    <w:rsid w:val="004E164E"/>
    <w:rsid w:val="0050372E"/>
    <w:rsid w:val="00522689"/>
    <w:rsid w:val="005913DB"/>
    <w:rsid w:val="005A4934"/>
    <w:rsid w:val="00611F68"/>
    <w:rsid w:val="00662A9B"/>
    <w:rsid w:val="00671E00"/>
    <w:rsid w:val="00672E98"/>
    <w:rsid w:val="006821CF"/>
    <w:rsid w:val="006945F6"/>
    <w:rsid w:val="00695C75"/>
    <w:rsid w:val="006D797E"/>
    <w:rsid w:val="00773CB4"/>
    <w:rsid w:val="00780F16"/>
    <w:rsid w:val="00793353"/>
    <w:rsid w:val="007C0148"/>
    <w:rsid w:val="007C4611"/>
    <w:rsid w:val="0080614A"/>
    <w:rsid w:val="008303D8"/>
    <w:rsid w:val="00836A26"/>
    <w:rsid w:val="00851501"/>
    <w:rsid w:val="00872BBB"/>
    <w:rsid w:val="008B1881"/>
    <w:rsid w:val="008C456E"/>
    <w:rsid w:val="00917F71"/>
    <w:rsid w:val="009249C0"/>
    <w:rsid w:val="00931360"/>
    <w:rsid w:val="009338B5"/>
    <w:rsid w:val="009372A5"/>
    <w:rsid w:val="009708DC"/>
    <w:rsid w:val="00990A19"/>
    <w:rsid w:val="009F2C87"/>
    <w:rsid w:val="00A1023D"/>
    <w:rsid w:val="00A44C58"/>
    <w:rsid w:val="00A8593F"/>
    <w:rsid w:val="00AA1D8D"/>
    <w:rsid w:val="00AB3FBA"/>
    <w:rsid w:val="00AC375B"/>
    <w:rsid w:val="00AD7076"/>
    <w:rsid w:val="00AE2016"/>
    <w:rsid w:val="00AF611B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D06968"/>
    <w:rsid w:val="00D81627"/>
    <w:rsid w:val="00DB6FAD"/>
    <w:rsid w:val="00DD5863"/>
    <w:rsid w:val="00DE11FD"/>
    <w:rsid w:val="00DE1E9A"/>
    <w:rsid w:val="00DE63A5"/>
    <w:rsid w:val="00E00A24"/>
    <w:rsid w:val="00E2041D"/>
    <w:rsid w:val="00E30DF4"/>
    <w:rsid w:val="00E700D3"/>
    <w:rsid w:val="00E71D7A"/>
    <w:rsid w:val="00E83E58"/>
    <w:rsid w:val="00E87CCE"/>
    <w:rsid w:val="00E90001"/>
    <w:rsid w:val="00E976AD"/>
    <w:rsid w:val="00ED6484"/>
    <w:rsid w:val="00F350F7"/>
    <w:rsid w:val="00F86527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2026-01-29T04:30:00Z</dcterms:created>
  <dcterms:modified xsi:type="dcterms:W3CDTF">2026-01-29T04:49:00Z</dcterms:modified>
  <cp:category/>
</cp:coreProperties>
</file>