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0251B161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E03478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12D93A3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851501">
        <w:rPr>
          <w:rFonts w:ascii="Avenir Next LT Pro" w:hAnsi="Avenir Next LT Pro"/>
          <w:sz w:val="22"/>
          <w:szCs w:val="20"/>
          <w:lang w:val="fr-FR"/>
        </w:rPr>
        <w:t>2</w:t>
      </w:r>
      <w:r w:rsidR="008E02AB">
        <w:rPr>
          <w:rFonts w:ascii="Avenir Next LT Pro" w:hAnsi="Avenir Next LT Pro"/>
          <w:sz w:val="22"/>
          <w:szCs w:val="20"/>
          <w:lang w:val="fr-FR"/>
        </w:rPr>
        <w:t>9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>- Gouache</w:t>
      </w:r>
      <w:r w:rsidR="00AB3FBA"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4E5E1D6" w14:textId="79DA910E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B3FBA">
        <w:rPr>
          <w:rFonts w:ascii="Avenir Next LT Pro" w:hAnsi="Avenir Next LT Pro"/>
          <w:sz w:val="22"/>
          <w:szCs w:val="20"/>
          <w:lang w:val="fr-FR"/>
        </w:rPr>
        <w:t>64x50</w:t>
      </w:r>
    </w:p>
    <w:p w14:paraId="4E7E9870" w14:textId="336C570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50372E">
        <w:rPr>
          <w:rFonts w:ascii="Avenir Next LT Pro" w:hAnsi="Avenir Next LT Pro"/>
          <w:sz w:val="22"/>
          <w:szCs w:val="20"/>
          <w:lang w:val="fr-FR"/>
        </w:rPr>
        <w:t>198</w:t>
      </w:r>
      <w:r w:rsidR="008E02AB">
        <w:rPr>
          <w:rFonts w:ascii="Avenir Next LT Pro" w:hAnsi="Avenir Next LT Pro"/>
          <w:sz w:val="22"/>
          <w:szCs w:val="20"/>
          <w:lang w:val="fr-FR"/>
        </w:rPr>
        <w:t>6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4E164E"/>
    <w:rsid w:val="0050372E"/>
    <w:rsid w:val="00522689"/>
    <w:rsid w:val="005913DB"/>
    <w:rsid w:val="005A4934"/>
    <w:rsid w:val="00611F68"/>
    <w:rsid w:val="00662A9B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4611"/>
    <w:rsid w:val="0080614A"/>
    <w:rsid w:val="008303D8"/>
    <w:rsid w:val="00836A26"/>
    <w:rsid w:val="00851501"/>
    <w:rsid w:val="00872BBB"/>
    <w:rsid w:val="008B1881"/>
    <w:rsid w:val="008C456E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D06968"/>
    <w:rsid w:val="00D81627"/>
    <w:rsid w:val="00DB6FAD"/>
    <w:rsid w:val="00DD5863"/>
    <w:rsid w:val="00DE11FD"/>
    <w:rsid w:val="00DE1E9A"/>
    <w:rsid w:val="00DE63A5"/>
    <w:rsid w:val="00E00A24"/>
    <w:rsid w:val="00E03478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2026-01-29T04:30:00Z</dcterms:created>
  <dcterms:modified xsi:type="dcterms:W3CDTF">2026-01-29T04:49:00Z</dcterms:modified>
  <cp:category/>
</cp:coreProperties>
</file>