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5EC1D09F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911B25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53FD06B6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8B1881">
        <w:rPr>
          <w:rFonts w:ascii="Avenir Next LT Pro" w:hAnsi="Avenir Next LT Pro"/>
          <w:sz w:val="22"/>
          <w:szCs w:val="20"/>
          <w:lang w:val="fr-FR"/>
        </w:rPr>
        <w:t>MICHON JEAN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2E654D">
        <w:rPr>
          <w:rFonts w:ascii="Avenir Next LT Pro" w:hAnsi="Avenir Next LT Pro"/>
          <w:sz w:val="22"/>
          <w:szCs w:val="20"/>
          <w:lang w:val="fr-FR"/>
        </w:rPr>
        <w:t>1</w:t>
      </w:r>
      <w:r w:rsidR="00CC202E">
        <w:rPr>
          <w:rFonts w:ascii="Avenir Next LT Pro" w:hAnsi="Avenir Next LT Pro"/>
          <w:sz w:val="22"/>
          <w:szCs w:val="20"/>
          <w:lang w:val="fr-FR"/>
        </w:rPr>
        <w:t>30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0372E">
        <w:rPr>
          <w:rFonts w:ascii="Avenir Next LT Pro" w:hAnsi="Avenir Next LT Pro"/>
          <w:sz w:val="22"/>
          <w:szCs w:val="20"/>
          <w:lang w:val="fr-FR"/>
        </w:rPr>
        <w:t>- Gouache</w:t>
      </w:r>
      <w:r w:rsidR="00AB3FBA">
        <w:rPr>
          <w:rFonts w:ascii="Avenir Next LT Pro" w:hAnsi="Avenir Next LT Pro"/>
          <w:sz w:val="22"/>
          <w:szCs w:val="20"/>
          <w:lang w:val="fr-FR"/>
        </w:rPr>
        <w:t xml:space="preserve"> sur papier</w:t>
      </w:r>
    </w:p>
    <w:p w14:paraId="44E5E1D6" w14:textId="79DA910E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AB3FBA">
        <w:rPr>
          <w:rFonts w:ascii="Avenir Next LT Pro" w:hAnsi="Avenir Next LT Pro"/>
          <w:sz w:val="22"/>
          <w:szCs w:val="20"/>
          <w:lang w:val="fr-FR"/>
        </w:rPr>
        <w:t>64x50</w:t>
      </w:r>
    </w:p>
    <w:p w14:paraId="4E7E9870" w14:textId="336C570A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50372E">
        <w:rPr>
          <w:rFonts w:ascii="Avenir Next LT Pro" w:hAnsi="Avenir Next LT Pro"/>
          <w:sz w:val="22"/>
          <w:szCs w:val="20"/>
          <w:lang w:val="fr-FR"/>
        </w:rPr>
        <w:t>198</w:t>
      </w:r>
      <w:r w:rsidR="008E02AB">
        <w:rPr>
          <w:rFonts w:ascii="Avenir Next LT Pro" w:hAnsi="Avenir Next LT Pro"/>
          <w:sz w:val="22"/>
          <w:szCs w:val="20"/>
          <w:lang w:val="fr-FR"/>
        </w:rPr>
        <w:t>6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A1725"/>
    <w:rsid w:val="000C22E5"/>
    <w:rsid w:val="000F37F0"/>
    <w:rsid w:val="0012071E"/>
    <w:rsid w:val="00140F0E"/>
    <w:rsid w:val="0015074B"/>
    <w:rsid w:val="001743F9"/>
    <w:rsid w:val="00232B69"/>
    <w:rsid w:val="002358D2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307959"/>
    <w:rsid w:val="00326F90"/>
    <w:rsid w:val="00341851"/>
    <w:rsid w:val="00344CD9"/>
    <w:rsid w:val="003635AB"/>
    <w:rsid w:val="00420386"/>
    <w:rsid w:val="00425EC7"/>
    <w:rsid w:val="00474B10"/>
    <w:rsid w:val="004E164E"/>
    <w:rsid w:val="0050372E"/>
    <w:rsid w:val="00522689"/>
    <w:rsid w:val="005913DB"/>
    <w:rsid w:val="005A4934"/>
    <w:rsid w:val="00611F68"/>
    <w:rsid w:val="00662A9B"/>
    <w:rsid w:val="00671E00"/>
    <w:rsid w:val="00672E98"/>
    <w:rsid w:val="006821CF"/>
    <w:rsid w:val="006945F6"/>
    <w:rsid w:val="00695C75"/>
    <w:rsid w:val="006D797E"/>
    <w:rsid w:val="00773CB4"/>
    <w:rsid w:val="00780F16"/>
    <w:rsid w:val="00793353"/>
    <w:rsid w:val="007C0148"/>
    <w:rsid w:val="007C4611"/>
    <w:rsid w:val="0080614A"/>
    <w:rsid w:val="008303D8"/>
    <w:rsid w:val="00836A26"/>
    <w:rsid w:val="00851501"/>
    <w:rsid w:val="00872BBB"/>
    <w:rsid w:val="008B1881"/>
    <w:rsid w:val="008C456E"/>
    <w:rsid w:val="008E02AB"/>
    <w:rsid w:val="00911B25"/>
    <w:rsid w:val="00917F71"/>
    <w:rsid w:val="009249C0"/>
    <w:rsid w:val="00931360"/>
    <w:rsid w:val="009338B5"/>
    <w:rsid w:val="009372A5"/>
    <w:rsid w:val="009708DC"/>
    <w:rsid w:val="00990A19"/>
    <w:rsid w:val="009F2C87"/>
    <w:rsid w:val="00A1023D"/>
    <w:rsid w:val="00A44C58"/>
    <w:rsid w:val="00A8593F"/>
    <w:rsid w:val="00AA1D8D"/>
    <w:rsid w:val="00AB3FBA"/>
    <w:rsid w:val="00AC375B"/>
    <w:rsid w:val="00AD7076"/>
    <w:rsid w:val="00AE2016"/>
    <w:rsid w:val="00AF611B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81627"/>
    <w:rsid w:val="00DB6FAD"/>
    <w:rsid w:val="00DD5863"/>
    <w:rsid w:val="00DE11FD"/>
    <w:rsid w:val="00DE1E9A"/>
    <w:rsid w:val="00DE63A5"/>
    <w:rsid w:val="00E00A24"/>
    <w:rsid w:val="00E2041D"/>
    <w:rsid w:val="00E30DF4"/>
    <w:rsid w:val="00E700D3"/>
    <w:rsid w:val="00E71D7A"/>
    <w:rsid w:val="00E83E58"/>
    <w:rsid w:val="00E90001"/>
    <w:rsid w:val="00E976AD"/>
    <w:rsid w:val="00ED6484"/>
    <w:rsid w:val="00F350F7"/>
    <w:rsid w:val="00F8652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2026-01-29T04:30:00Z</dcterms:created>
  <dcterms:modified xsi:type="dcterms:W3CDTF">2026-01-29T04:49:00Z</dcterms:modified>
  <cp:category/>
</cp:coreProperties>
</file>