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Email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     ,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077B7AAC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C64B60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0FDC765B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890D1C">
        <w:rPr>
          <w:rFonts w:ascii="Avenir Next LT Pro" w:hAnsi="Avenir Next LT Pro"/>
          <w:sz w:val="22"/>
          <w:szCs w:val="20"/>
          <w:lang w:val="fr-FR"/>
        </w:rPr>
        <w:t>PINIOKO</w:t>
      </w:r>
      <w:r>
        <w:rPr>
          <w:rFonts w:ascii="Avenir Next LT Pro" w:hAnsi="Avenir Next LT Pro"/>
          <w:sz w:val="22"/>
          <w:szCs w:val="20"/>
          <w:lang w:val="fr-FR"/>
        </w:rPr>
        <w:t xml:space="preserve"> n°</w:t>
      </w:r>
      <w:r w:rsidR="00890D1C">
        <w:rPr>
          <w:rFonts w:ascii="Avenir Next LT Pro" w:hAnsi="Avenir Next LT Pro"/>
          <w:sz w:val="22"/>
          <w:szCs w:val="20"/>
          <w:lang w:val="fr-FR"/>
        </w:rPr>
        <w:t>44</w:t>
      </w:r>
      <w:r w:rsidR="00AC375B">
        <w:rPr>
          <w:rFonts w:ascii="Avenir Next LT Pro" w:hAnsi="Avenir Next LT Pro"/>
          <w:sz w:val="22"/>
          <w:szCs w:val="20"/>
          <w:lang w:val="fr-FR"/>
        </w:rPr>
        <w:tab/>
      </w:r>
      <w:r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0372E">
        <w:rPr>
          <w:rFonts w:ascii="Avenir Next LT Pro" w:hAnsi="Avenir Next LT Pro"/>
          <w:sz w:val="22"/>
          <w:szCs w:val="20"/>
          <w:lang w:val="fr-FR"/>
        </w:rPr>
        <w:t xml:space="preserve">- </w:t>
      </w:r>
      <w:r w:rsidR="00890D1C">
        <w:rPr>
          <w:rFonts w:ascii="Avenir Next LT Pro" w:hAnsi="Avenir Next LT Pro"/>
          <w:sz w:val="22"/>
          <w:szCs w:val="20"/>
          <w:lang w:val="fr-FR"/>
        </w:rPr>
        <w:t>Acrylique</w:t>
      </w:r>
      <w:r w:rsidR="00AB3FBA">
        <w:rPr>
          <w:rFonts w:ascii="Avenir Next LT Pro" w:hAnsi="Avenir Next LT Pro"/>
          <w:sz w:val="22"/>
          <w:szCs w:val="20"/>
          <w:lang w:val="fr-FR"/>
        </w:rPr>
        <w:t xml:space="preserve"> sur papier</w:t>
      </w:r>
    </w:p>
    <w:p w14:paraId="44E5E1D6" w14:textId="098950A1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990A19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890D1C">
        <w:rPr>
          <w:rFonts w:ascii="Avenir Next LT Pro" w:hAnsi="Avenir Next LT Pro"/>
          <w:sz w:val="22"/>
          <w:szCs w:val="20"/>
          <w:lang w:val="fr-FR"/>
        </w:rPr>
        <w:t>60x90</w:t>
      </w:r>
    </w:p>
    <w:p w14:paraId="4E7E9870" w14:textId="2C56CD92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890D1C">
        <w:rPr>
          <w:rFonts w:ascii="Avenir Next LT Pro" w:hAnsi="Avenir Next LT Pro"/>
          <w:sz w:val="22"/>
          <w:szCs w:val="20"/>
          <w:lang w:val="fr-FR"/>
        </w:rPr>
        <w:t>2004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0217"/>
    <w:rsid w:val="000A1725"/>
    <w:rsid w:val="000C22E5"/>
    <w:rsid w:val="000F37F0"/>
    <w:rsid w:val="0012071E"/>
    <w:rsid w:val="00140F0E"/>
    <w:rsid w:val="0015074B"/>
    <w:rsid w:val="001743F9"/>
    <w:rsid w:val="00232B69"/>
    <w:rsid w:val="002358D2"/>
    <w:rsid w:val="0029639D"/>
    <w:rsid w:val="002A003A"/>
    <w:rsid w:val="002A142F"/>
    <w:rsid w:val="002A196F"/>
    <w:rsid w:val="002B0DC1"/>
    <w:rsid w:val="002C4B2A"/>
    <w:rsid w:val="002E3FA7"/>
    <w:rsid w:val="002E654D"/>
    <w:rsid w:val="002E7AC9"/>
    <w:rsid w:val="00307959"/>
    <w:rsid w:val="00326F90"/>
    <w:rsid w:val="00341851"/>
    <w:rsid w:val="00344CD9"/>
    <w:rsid w:val="003635AB"/>
    <w:rsid w:val="00420386"/>
    <w:rsid w:val="00425EC7"/>
    <w:rsid w:val="00474B10"/>
    <w:rsid w:val="004E164E"/>
    <w:rsid w:val="0050372E"/>
    <w:rsid w:val="00522689"/>
    <w:rsid w:val="005913DB"/>
    <w:rsid w:val="005A4934"/>
    <w:rsid w:val="00611F68"/>
    <w:rsid w:val="00662A9B"/>
    <w:rsid w:val="00671E00"/>
    <w:rsid w:val="00672E98"/>
    <w:rsid w:val="006821CF"/>
    <w:rsid w:val="006945F6"/>
    <w:rsid w:val="00695C75"/>
    <w:rsid w:val="006D797E"/>
    <w:rsid w:val="00773CB4"/>
    <w:rsid w:val="00780F16"/>
    <w:rsid w:val="00793353"/>
    <w:rsid w:val="007C0148"/>
    <w:rsid w:val="007C4611"/>
    <w:rsid w:val="0080614A"/>
    <w:rsid w:val="008303D8"/>
    <w:rsid w:val="00836A26"/>
    <w:rsid w:val="00851501"/>
    <w:rsid w:val="00872BBB"/>
    <w:rsid w:val="00890D1C"/>
    <w:rsid w:val="008B1881"/>
    <w:rsid w:val="008C456E"/>
    <w:rsid w:val="008E02AB"/>
    <w:rsid w:val="00917F71"/>
    <w:rsid w:val="009249C0"/>
    <w:rsid w:val="00931360"/>
    <w:rsid w:val="009338B5"/>
    <w:rsid w:val="009372A5"/>
    <w:rsid w:val="009708DC"/>
    <w:rsid w:val="00990A19"/>
    <w:rsid w:val="009F2C87"/>
    <w:rsid w:val="00A1023D"/>
    <w:rsid w:val="00A44C58"/>
    <w:rsid w:val="00A8593F"/>
    <w:rsid w:val="00AA1D8D"/>
    <w:rsid w:val="00AB3FBA"/>
    <w:rsid w:val="00AC375B"/>
    <w:rsid w:val="00AD7076"/>
    <w:rsid w:val="00AE2016"/>
    <w:rsid w:val="00AF611B"/>
    <w:rsid w:val="00B20130"/>
    <w:rsid w:val="00B33CA1"/>
    <w:rsid w:val="00B47730"/>
    <w:rsid w:val="00B56540"/>
    <w:rsid w:val="00B64020"/>
    <w:rsid w:val="00B65618"/>
    <w:rsid w:val="00B966BC"/>
    <w:rsid w:val="00BE1815"/>
    <w:rsid w:val="00BE5EA6"/>
    <w:rsid w:val="00C3202D"/>
    <w:rsid w:val="00C6465A"/>
    <w:rsid w:val="00C64B60"/>
    <w:rsid w:val="00CB0664"/>
    <w:rsid w:val="00CB42A3"/>
    <w:rsid w:val="00CC202E"/>
    <w:rsid w:val="00D06968"/>
    <w:rsid w:val="00D81627"/>
    <w:rsid w:val="00DB6FAD"/>
    <w:rsid w:val="00DD5863"/>
    <w:rsid w:val="00DE11FD"/>
    <w:rsid w:val="00DE1E9A"/>
    <w:rsid w:val="00DE63A5"/>
    <w:rsid w:val="00E00A24"/>
    <w:rsid w:val="00E2041D"/>
    <w:rsid w:val="00E30DF4"/>
    <w:rsid w:val="00E700D3"/>
    <w:rsid w:val="00E71D7A"/>
    <w:rsid w:val="00E83E58"/>
    <w:rsid w:val="00E90001"/>
    <w:rsid w:val="00E976AD"/>
    <w:rsid w:val="00ED6484"/>
    <w:rsid w:val="00F350F7"/>
    <w:rsid w:val="00F86527"/>
    <w:rsid w:val="00F902D8"/>
    <w:rsid w:val="00FA0B5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3</cp:revision>
  <cp:lastPrinted>2026-01-29T01:44:00Z</cp:lastPrinted>
  <dcterms:created xsi:type="dcterms:W3CDTF">2026-01-29T04:31:00Z</dcterms:created>
  <dcterms:modified xsi:type="dcterms:W3CDTF">2026-01-29T04:50:00Z</dcterms:modified>
  <cp:category/>
</cp:coreProperties>
</file>