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Email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     ,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0A9382F4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7A328F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3B8B37A9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890D1C">
        <w:rPr>
          <w:rFonts w:ascii="Avenir Next LT Pro" w:hAnsi="Avenir Next LT Pro"/>
          <w:sz w:val="22"/>
          <w:szCs w:val="20"/>
          <w:lang w:val="fr-FR"/>
        </w:rPr>
        <w:t>PINIOKO</w:t>
      </w:r>
      <w:r>
        <w:rPr>
          <w:rFonts w:ascii="Avenir Next LT Pro" w:hAnsi="Avenir Next LT Pro"/>
          <w:sz w:val="22"/>
          <w:szCs w:val="20"/>
          <w:lang w:val="fr-FR"/>
        </w:rPr>
        <w:t xml:space="preserve"> n°</w:t>
      </w:r>
      <w:r w:rsidR="00890D1C">
        <w:rPr>
          <w:rFonts w:ascii="Avenir Next LT Pro" w:hAnsi="Avenir Next LT Pro"/>
          <w:sz w:val="22"/>
          <w:szCs w:val="20"/>
          <w:lang w:val="fr-FR"/>
        </w:rPr>
        <w:t>4</w:t>
      </w:r>
      <w:r w:rsidR="005D304D">
        <w:rPr>
          <w:rFonts w:ascii="Avenir Next LT Pro" w:hAnsi="Avenir Next LT Pro"/>
          <w:sz w:val="22"/>
          <w:szCs w:val="20"/>
          <w:lang w:val="fr-FR"/>
        </w:rPr>
        <w:t>5</w:t>
      </w:r>
      <w:r w:rsidR="00AC375B">
        <w:rPr>
          <w:rFonts w:ascii="Avenir Next LT Pro" w:hAnsi="Avenir Next LT Pro"/>
          <w:sz w:val="22"/>
          <w:szCs w:val="20"/>
          <w:lang w:val="fr-FR"/>
        </w:rPr>
        <w:tab/>
      </w:r>
      <w:r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0372E">
        <w:rPr>
          <w:rFonts w:ascii="Avenir Next LT Pro" w:hAnsi="Avenir Next LT Pro"/>
          <w:sz w:val="22"/>
          <w:szCs w:val="20"/>
          <w:lang w:val="fr-FR"/>
        </w:rPr>
        <w:t xml:space="preserve">- </w:t>
      </w:r>
      <w:r w:rsidR="00890D1C">
        <w:rPr>
          <w:rFonts w:ascii="Avenir Next LT Pro" w:hAnsi="Avenir Next LT Pro"/>
          <w:sz w:val="22"/>
          <w:szCs w:val="20"/>
          <w:lang w:val="fr-FR"/>
        </w:rPr>
        <w:t>Acrylique</w:t>
      </w:r>
      <w:r w:rsidR="00AB3FBA">
        <w:rPr>
          <w:rFonts w:ascii="Avenir Next LT Pro" w:hAnsi="Avenir Next LT Pro"/>
          <w:sz w:val="22"/>
          <w:szCs w:val="20"/>
          <w:lang w:val="fr-FR"/>
        </w:rPr>
        <w:t xml:space="preserve"> sur papier</w:t>
      </w:r>
    </w:p>
    <w:p w14:paraId="44E5E1D6" w14:textId="098950A1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990A19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890D1C">
        <w:rPr>
          <w:rFonts w:ascii="Avenir Next LT Pro" w:hAnsi="Avenir Next LT Pro"/>
          <w:sz w:val="22"/>
          <w:szCs w:val="20"/>
          <w:lang w:val="fr-FR"/>
        </w:rPr>
        <w:t>60x90</w:t>
      </w:r>
    </w:p>
    <w:p w14:paraId="4E7E9870" w14:textId="2C56CD92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890D1C">
        <w:rPr>
          <w:rFonts w:ascii="Avenir Next LT Pro" w:hAnsi="Avenir Next LT Pro"/>
          <w:sz w:val="22"/>
          <w:szCs w:val="20"/>
          <w:lang w:val="fr-FR"/>
        </w:rPr>
        <w:t>2004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0217"/>
    <w:rsid w:val="000A1725"/>
    <w:rsid w:val="000C22E5"/>
    <w:rsid w:val="000F37F0"/>
    <w:rsid w:val="0012071E"/>
    <w:rsid w:val="00140F0E"/>
    <w:rsid w:val="0015074B"/>
    <w:rsid w:val="001743F9"/>
    <w:rsid w:val="00232B69"/>
    <w:rsid w:val="002358D2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307959"/>
    <w:rsid w:val="00326F90"/>
    <w:rsid w:val="00341851"/>
    <w:rsid w:val="00344CD9"/>
    <w:rsid w:val="003635AB"/>
    <w:rsid w:val="00420386"/>
    <w:rsid w:val="00425EC7"/>
    <w:rsid w:val="00474B10"/>
    <w:rsid w:val="004E164E"/>
    <w:rsid w:val="0050372E"/>
    <w:rsid w:val="00522689"/>
    <w:rsid w:val="005913DB"/>
    <w:rsid w:val="005A4934"/>
    <w:rsid w:val="005D304D"/>
    <w:rsid w:val="00611F68"/>
    <w:rsid w:val="00662A9B"/>
    <w:rsid w:val="00671E00"/>
    <w:rsid w:val="00672E98"/>
    <w:rsid w:val="006821CF"/>
    <w:rsid w:val="006945F6"/>
    <w:rsid w:val="00695C75"/>
    <w:rsid w:val="006D797E"/>
    <w:rsid w:val="00773CB4"/>
    <w:rsid w:val="00780F16"/>
    <w:rsid w:val="00793353"/>
    <w:rsid w:val="007A328F"/>
    <w:rsid w:val="007C0148"/>
    <w:rsid w:val="007C4611"/>
    <w:rsid w:val="0080614A"/>
    <w:rsid w:val="008303D8"/>
    <w:rsid w:val="00836A26"/>
    <w:rsid w:val="00851501"/>
    <w:rsid w:val="00872BBB"/>
    <w:rsid w:val="00890D1C"/>
    <w:rsid w:val="008B1881"/>
    <w:rsid w:val="008C456E"/>
    <w:rsid w:val="008E02AB"/>
    <w:rsid w:val="00917F71"/>
    <w:rsid w:val="009249C0"/>
    <w:rsid w:val="00931360"/>
    <w:rsid w:val="009338B5"/>
    <w:rsid w:val="009372A5"/>
    <w:rsid w:val="009708DC"/>
    <w:rsid w:val="00990A19"/>
    <w:rsid w:val="009F2C87"/>
    <w:rsid w:val="00A1023D"/>
    <w:rsid w:val="00A44C58"/>
    <w:rsid w:val="00A8593F"/>
    <w:rsid w:val="00AA1D8D"/>
    <w:rsid w:val="00AB3FBA"/>
    <w:rsid w:val="00AC375B"/>
    <w:rsid w:val="00AD7076"/>
    <w:rsid w:val="00AE2016"/>
    <w:rsid w:val="00AF611B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42A3"/>
    <w:rsid w:val="00CC202E"/>
    <w:rsid w:val="00D06968"/>
    <w:rsid w:val="00D81627"/>
    <w:rsid w:val="00DB6FAD"/>
    <w:rsid w:val="00DD5863"/>
    <w:rsid w:val="00DE11FD"/>
    <w:rsid w:val="00DE1E9A"/>
    <w:rsid w:val="00DE63A5"/>
    <w:rsid w:val="00E00A24"/>
    <w:rsid w:val="00E2041D"/>
    <w:rsid w:val="00E30DF4"/>
    <w:rsid w:val="00E700D3"/>
    <w:rsid w:val="00E71D7A"/>
    <w:rsid w:val="00E83E58"/>
    <w:rsid w:val="00E90001"/>
    <w:rsid w:val="00E976AD"/>
    <w:rsid w:val="00ED6484"/>
    <w:rsid w:val="00F350F7"/>
    <w:rsid w:val="00F86527"/>
    <w:rsid w:val="00F902D8"/>
    <w:rsid w:val="00FA0B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3</cp:revision>
  <cp:lastPrinted>2026-01-29T01:44:00Z</cp:lastPrinted>
  <dcterms:created xsi:type="dcterms:W3CDTF">2026-01-29T04:31:00Z</dcterms:created>
  <dcterms:modified xsi:type="dcterms:W3CDTF">2026-01-29T04:50:00Z</dcterms:modified>
  <cp:category/>
</cp:coreProperties>
</file>