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23464AB3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9A7A09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5EE12425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890D1C">
        <w:rPr>
          <w:rFonts w:ascii="Avenir Next LT Pro" w:hAnsi="Avenir Next LT Pro"/>
          <w:sz w:val="22"/>
          <w:szCs w:val="20"/>
          <w:lang w:val="fr-FR"/>
        </w:rPr>
        <w:t>PINIOKO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890D1C">
        <w:rPr>
          <w:rFonts w:ascii="Avenir Next LT Pro" w:hAnsi="Avenir Next LT Pro"/>
          <w:sz w:val="22"/>
          <w:szCs w:val="20"/>
          <w:lang w:val="fr-FR"/>
        </w:rPr>
        <w:t>4</w:t>
      </w:r>
      <w:r w:rsidR="004903AF">
        <w:rPr>
          <w:rFonts w:ascii="Avenir Next LT Pro" w:hAnsi="Avenir Next LT Pro"/>
          <w:sz w:val="22"/>
          <w:szCs w:val="20"/>
          <w:lang w:val="fr-FR"/>
        </w:rPr>
        <w:t>6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0372E">
        <w:rPr>
          <w:rFonts w:ascii="Avenir Next LT Pro" w:hAnsi="Avenir Next LT Pro"/>
          <w:sz w:val="22"/>
          <w:szCs w:val="20"/>
          <w:lang w:val="fr-FR"/>
        </w:rPr>
        <w:t xml:space="preserve">- </w:t>
      </w:r>
      <w:r w:rsidR="00890D1C">
        <w:rPr>
          <w:rFonts w:ascii="Avenir Next LT Pro" w:hAnsi="Avenir Next LT Pro"/>
          <w:sz w:val="22"/>
          <w:szCs w:val="20"/>
          <w:lang w:val="fr-FR"/>
        </w:rPr>
        <w:t>Acrylique</w:t>
      </w:r>
      <w:r w:rsidR="00AB3FBA">
        <w:rPr>
          <w:rFonts w:ascii="Avenir Next LT Pro" w:hAnsi="Avenir Next LT Pro"/>
          <w:sz w:val="22"/>
          <w:szCs w:val="20"/>
          <w:lang w:val="fr-FR"/>
        </w:rPr>
        <w:t xml:space="preserve"> sur papier</w:t>
      </w:r>
    </w:p>
    <w:p w14:paraId="44E5E1D6" w14:textId="098950A1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890D1C">
        <w:rPr>
          <w:rFonts w:ascii="Avenir Next LT Pro" w:hAnsi="Avenir Next LT Pro"/>
          <w:sz w:val="22"/>
          <w:szCs w:val="20"/>
          <w:lang w:val="fr-FR"/>
        </w:rPr>
        <w:t>60x90</w:t>
      </w:r>
    </w:p>
    <w:p w14:paraId="4E7E9870" w14:textId="2C56CD92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890D1C">
        <w:rPr>
          <w:rFonts w:ascii="Avenir Next LT Pro" w:hAnsi="Avenir Next LT Pro"/>
          <w:sz w:val="22"/>
          <w:szCs w:val="20"/>
          <w:lang w:val="fr-FR"/>
        </w:rPr>
        <w:t>2004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A1725"/>
    <w:rsid w:val="000C22E5"/>
    <w:rsid w:val="000F37F0"/>
    <w:rsid w:val="0012071E"/>
    <w:rsid w:val="00140F0E"/>
    <w:rsid w:val="0015074B"/>
    <w:rsid w:val="001743F9"/>
    <w:rsid w:val="00232B69"/>
    <w:rsid w:val="002358D2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307959"/>
    <w:rsid w:val="00326F90"/>
    <w:rsid w:val="00341851"/>
    <w:rsid w:val="00344CD9"/>
    <w:rsid w:val="003635AB"/>
    <w:rsid w:val="00420386"/>
    <w:rsid w:val="00425EC7"/>
    <w:rsid w:val="00474B10"/>
    <w:rsid w:val="004903AF"/>
    <w:rsid w:val="004E164E"/>
    <w:rsid w:val="0050372E"/>
    <w:rsid w:val="00522689"/>
    <w:rsid w:val="005913DB"/>
    <w:rsid w:val="005A4934"/>
    <w:rsid w:val="005D304D"/>
    <w:rsid w:val="00611F68"/>
    <w:rsid w:val="00662A9B"/>
    <w:rsid w:val="00671E00"/>
    <w:rsid w:val="00672E98"/>
    <w:rsid w:val="006821CF"/>
    <w:rsid w:val="006945F6"/>
    <w:rsid w:val="00695C75"/>
    <w:rsid w:val="006D797E"/>
    <w:rsid w:val="00773CB4"/>
    <w:rsid w:val="00780F16"/>
    <w:rsid w:val="00793353"/>
    <w:rsid w:val="007C0148"/>
    <w:rsid w:val="007C4611"/>
    <w:rsid w:val="0080614A"/>
    <w:rsid w:val="008303D8"/>
    <w:rsid w:val="00836A26"/>
    <w:rsid w:val="00851501"/>
    <w:rsid w:val="00872BBB"/>
    <w:rsid w:val="00890D1C"/>
    <w:rsid w:val="008B1881"/>
    <w:rsid w:val="008C456E"/>
    <w:rsid w:val="008E02AB"/>
    <w:rsid w:val="00917F71"/>
    <w:rsid w:val="009249C0"/>
    <w:rsid w:val="00931360"/>
    <w:rsid w:val="009338B5"/>
    <w:rsid w:val="009372A5"/>
    <w:rsid w:val="009708DC"/>
    <w:rsid w:val="00990A19"/>
    <w:rsid w:val="009A7A09"/>
    <w:rsid w:val="009F2C87"/>
    <w:rsid w:val="00A1023D"/>
    <w:rsid w:val="00A44C58"/>
    <w:rsid w:val="00A8593F"/>
    <w:rsid w:val="00AA1D8D"/>
    <w:rsid w:val="00AB3FBA"/>
    <w:rsid w:val="00AC375B"/>
    <w:rsid w:val="00AD7076"/>
    <w:rsid w:val="00AE2016"/>
    <w:rsid w:val="00AF611B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81627"/>
    <w:rsid w:val="00DB6FAD"/>
    <w:rsid w:val="00DD5863"/>
    <w:rsid w:val="00DE11FD"/>
    <w:rsid w:val="00DE1E9A"/>
    <w:rsid w:val="00DE63A5"/>
    <w:rsid w:val="00E00A24"/>
    <w:rsid w:val="00E2041D"/>
    <w:rsid w:val="00E30DF4"/>
    <w:rsid w:val="00E700D3"/>
    <w:rsid w:val="00E71D7A"/>
    <w:rsid w:val="00E83E58"/>
    <w:rsid w:val="00E90001"/>
    <w:rsid w:val="00E976AD"/>
    <w:rsid w:val="00ED6484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2026-01-29T04:31:00Z</dcterms:created>
  <dcterms:modified xsi:type="dcterms:W3CDTF">2026-01-29T04:50:00Z</dcterms:modified>
  <cp:category/>
</cp:coreProperties>
</file>