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3B8C8E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F4358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3AF65C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</w:t>
      </w:r>
      <w:r w:rsidR="005C46B6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90D1C">
        <w:rPr>
          <w:rFonts w:ascii="Avenir Next LT Pro" w:hAnsi="Avenir Next LT Pro"/>
          <w:sz w:val="22"/>
          <w:szCs w:val="20"/>
          <w:lang w:val="fr-FR"/>
        </w:rPr>
        <w:t>Acrylique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98950A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56CD92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90D1C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3580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2026-01-29T04:32:00Z</dcterms:created>
  <dcterms:modified xsi:type="dcterms:W3CDTF">2026-01-29T04:50:00Z</dcterms:modified>
  <cp:category/>
</cp:coreProperties>
</file>