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361042FF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950854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6977BF99" w:rsidR="00AE2016" w:rsidRDefault="00A8593F" w:rsidP="0007436A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07436A">
        <w:rPr>
          <w:rFonts w:ascii="Avenir Next LT Pro" w:hAnsi="Avenir Next LT Pro"/>
          <w:sz w:val="22"/>
          <w:szCs w:val="20"/>
          <w:lang w:val="fr-FR"/>
        </w:rPr>
        <w:t xml:space="preserve">RNST </w:t>
      </w:r>
      <w:r>
        <w:rPr>
          <w:rFonts w:ascii="Avenir Next LT Pro" w:hAnsi="Avenir Next LT Pro"/>
          <w:sz w:val="22"/>
          <w:szCs w:val="20"/>
          <w:lang w:val="fr-FR"/>
        </w:rPr>
        <w:t>n°</w:t>
      </w:r>
      <w:r w:rsidR="008D5EFD">
        <w:rPr>
          <w:rFonts w:ascii="Avenir Next LT Pro" w:hAnsi="Avenir Next LT Pro"/>
          <w:sz w:val="22"/>
          <w:szCs w:val="20"/>
          <w:lang w:val="fr-FR"/>
        </w:rPr>
        <w:t>5</w:t>
      </w:r>
      <w:r w:rsidR="00E4652B">
        <w:rPr>
          <w:rFonts w:ascii="Avenir Next LT Pro" w:hAnsi="Avenir Next LT Pro"/>
          <w:sz w:val="22"/>
          <w:szCs w:val="20"/>
          <w:lang w:val="fr-FR"/>
        </w:rPr>
        <w:t>2</w:t>
      </w:r>
      <w:r w:rsidR="0007436A">
        <w:rPr>
          <w:rFonts w:ascii="Avenir Next LT Pro" w:hAnsi="Avenir Next LT Pro"/>
          <w:sz w:val="22"/>
          <w:szCs w:val="20"/>
          <w:lang w:val="fr-FR"/>
        </w:rPr>
        <w:t xml:space="preserve">      </w:t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0372E">
        <w:rPr>
          <w:rFonts w:ascii="Avenir Next LT Pro" w:hAnsi="Avenir Next LT Pro"/>
          <w:sz w:val="22"/>
          <w:szCs w:val="20"/>
          <w:lang w:val="fr-FR"/>
        </w:rPr>
        <w:t xml:space="preserve">- </w:t>
      </w:r>
      <w:r w:rsidR="00E4652B">
        <w:rPr>
          <w:rFonts w:ascii="Avenir Next LT Pro" w:hAnsi="Avenir Next LT Pro"/>
          <w:sz w:val="22"/>
          <w:szCs w:val="20"/>
          <w:lang w:val="fr-FR"/>
        </w:rPr>
        <w:t>Sérigraphie 4 couleurs</w:t>
      </w:r>
    </w:p>
    <w:p w14:paraId="44E5E1D6" w14:textId="078BC15B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8D5EFD">
        <w:rPr>
          <w:rFonts w:ascii="Avenir Next LT Pro" w:hAnsi="Avenir Next LT Pro"/>
          <w:sz w:val="22"/>
          <w:szCs w:val="20"/>
          <w:lang w:val="fr-FR"/>
        </w:rPr>
        <w:t>50x</w:t>
      </w:r>
      <w:r w:rsidR="00E4652B">
        <w:rPr>
          <w:rFonts w:ascii="Avenir Next LT Pro" w:hAnsi="Avenir Next LT Pro"/>
          <w:sz w:val="22"/>
          <w:szCs w:val="20"/>
          <w:lang w:val="fr-FR"/>
        </w:rPr>
        <w:t>70</w:t>
      </w:r>
    </w:p>
    <w:p w14:paraId="4E7E9870" w14:textId="61546020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E4652B">
        <w:rPr>
          <w:rFonts w:ascii="Avenir Next LT Pro" w:hAnsi="Avenir Next LT Pro"/>
          <w:sz w:val="22"/>
          <w:szCs w:val="20"/>
          <w:lang w:val="fr-FR"/>
        </w:rPr>
        <w:t>2022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436A"/>
    <w:rsid w:val="00080217"/>
    <w:rsid w:val="000A1725"/>
    <w:rsid w:val="000C22E5"/>
    <w:rsid w:val="000F37F0"/>
    <w:rsid w:val="0012071E"/>
    <w:rsid w:val="00140F0E"/>
    <w:rsid w:val="0015074B"/>
    <w:rsid w:val="001743F9"/>
    <w:rsid w:val="00232B69"/>
    <w:rsid w:val="002358D2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307959"/>
    <w:rsid w:val="00326F90"/>
    <w:rsid w:val="00341851"/>
    <w:rsid w:val="00344CD9"/>
    <w:rsid w:val="003635AB"/>
    <w:rsid w:val="003F5464"/>
    <w:rsid w:val="00420386"/>
    <w:rsid w:val="00425EC7"/>
    <w:rsid w:val="00474B10"/>
    <w:rsid w:val="004903AF"/>
    <w:rsid w:val="004E164E"/>
    <w:rsid w:val="0050372E"/>
    <w:rsid w:val="00522689"/>
    <w:rsid w:val="005913DB"/>
    <w:rsid w:val="005A4934"/>
    <w:rsid w:val="005C46B6"/>
    <w:rsid w:val="005D304D"/>
    <w:rsid w:val="00611F68"/>
    <w:rsid w:val="00662A9B"/>
    <w:rsid w:val="00671E00"/>
    <w:rsid w:val="00672E98"/>
    <w:rsid w:val="006821CF"/>
    <w:rsid w:val="006945F6"/>
    <w:rsid w:val="00695C75"/>
    <w:rsid w:val="006D797E"/>
    <w:rsid w:val="006E1E24"/>
    <w:rsid w:val="00773CB4"/>
    <w:rsid w:val="00780F16"/>
    <w:rsid w:val="00793353"/>
    <w:rsid w:val="007C0148"/>
    <w:rsid w:val="007C17EE"/>
    <w:rsid w:val="007C4611"/>
    <w:rsid w:val="0080614A"/>
    <w:rsid w:val="008303D8"/>
    <w:rsid w:val="00836A26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50854"/>
    <w:rsid w:val="009708DC"/>
    <w:rsid w:val="00990A19"/>
    <w:rsid w:val="009F2C87"/>
    <w:rsid w:val="00A1023D"/>
    <w:rsid w:val="00A44C58"/>
    <w:rsid w:val="00A8593F"/>
    <w:rsid w:val="00AA1D8D"/>
    <w:rsid w:val="00AB3FBA"/>
    <w:rsid w:val="00AC375B"/>
    <w:rsid w:val="00AD7076"/>
    <w:rsid w:val="00AE2016"/>
    <w:rsid w:val="00AF611B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81627"/>
    <w:rsid w:val="00DB6FAD"/>
    <w:rsid w:val="00DD5863"/>
    <w:rsid w:val="00DE11FD"/>
    <w:rsid w:val="00DE1E9A"/>
    <w:rsid w:val="00DE63A5"/>
    <w:rsid w:val="00E00A24"/>
    <w:rsid w:val="00E2041D"/>
    <w:rsid w:val="00E30DF4"/>
    <w:rsid w:val="00E4652B"/>
    <w:rsid w:val="00E700D3"/>
    <w:rsid w:val="00E71D7A"/>
    <w:rsid w:val="00E83E58"/>
    <w:rsid w:val="00E90001"/>
    <w:rsid w:val="00E976AD"/>
    <w:rsid w:val="00ED6484"/>
    <w:rsid w:val="00F350F7"/>
    <w:rsid w:val="00F8652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2026-01-29T04:40:00Z</dcterms:created>
  <dcterms:modified xsi:type="dcterms:W3CDTF">2026-01-29T04:50:00Z</dcterms:modified>
  <cp:category/>
</cp:coreProperties>
</file>