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3F0A8F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4F416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ED43556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8D5EFD">
        <w:rPr>
          <w:rFonts w:ascii="Avenir Next LT Pro" w:hAnsi="Avenir Next LT Pro"/>
          <w:sz w:val="22"/>
          <w:szCs w:val="20"/>
          <w:lang w:val="fr-FR"/>
        </w:rPr>
        <w:t>5</w:t>
      </w:r>
      <w:r w:rsidR="00D539F4">
        <w:rPr>
          <w:rFonts w:ascii="Avenir Next LT Pro" w:hAnsi="Avenir Next LT Pro"/>
          <w:sz w:val="22"/>
          <w:szCs w:val="20"/>
          <w:lang w:val="fr-FR"/>
        </w:rPr>
        <w:t>3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1809C9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539F4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61546020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6A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3F5464"/>
    <w:rsid w:val="00420386"/>
    <w:rsid w:val="00425EC7"/>
    <w:rsid w:val="00474B10"/>
    <w:rsid w:val="004903AF"/>
    <w:rsid w:val="004E164E"/>
    <w:rsid w:val="004F4163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539F4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2026-01-29T04:40:00Z</dcterms:created>
  <dcterms:modified xsi:type="dcterms:W3CDTF">2026-01-29T04:50:00Z</dcterms:modified>
  <cp:category/>
</cp:coreProperties>
</file>