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05C1153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401A5A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3018DFE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801872">
        <w:rPr>
          <w:rFonts w:ascii="Avenir Next LT Pro" w:hAnsi="Avenir Next LT Pro"/>
          <w:sz w:val="22"/>
          <w:szCs w:val="20"/>
          <w:lang w:val="fr-FR"/>
        </w:rPr>
        <w:t>5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486D33F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202</w:t>
      </w:r>
      <w:r w:rsidR="00801872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F5464"/>
    <w:rsid w:val="00401A5A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2026-01-29T04:41:00Z</dcterms:created>
  <dcterms:modified xsi:type="dcterms:W3CDTF">2026-01-29T04:51:00Z</dcterms:modified>
  <cp:category/>
</cp:coreProperties>
</file>