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7162BCCC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D016B4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46D1C9A6" w:rsidR="00AE2016" w:rsidRDefault="00A8593F" w:rsidP="0007436A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07436A">
        <w:rPr>
          <w:rFonts w:ascii="Avenir Next LT Pro" w:hAnsi="Avenir Next LT Pro"/>
          <w:sz w:val="22"/>
          <w:szCs w:val="20"/>
          <w:lang w:val="fr-FR"/>
        </w:rPr>
        <w:t xml:space="preserve">RNST </w:t>
      </w:r>
      <w:r>
        <w:rPr>
          <w:rFonts w:ascii="Avenir Next LT Pro" w:hAnsi="Avenir Next LT Pro"/>
          <w:sz w:val="22"/>
          <w:szCs w:val="20"/>
          <w:lang w:val="fr-FR"/>
        </w:rPr>
        <w:t>n°</w:t>
      </w:r>
      <w:r w:rsidR="008D5EFD">
        <w:rPr>
          <w:rFonts w:ascii="Avenir Next LT Pro" w:hAnsi="Avenir Next LT Pro"/>
          <w:sz w:val="22"/>
          <w:szCs w:val="20"/>
          <w:lang w:val="fr-FR"/>
        </w:rPr>
        <w:t>5</w:t>
      </w:r>
      <w:r w:rsidR="00352896">
        <w:rPr>
          <w:rFonts w:ascii="Avenir Next LT Pro" w:hAnsi="Avenir Next LT Pro"/>
          <w:sz w:val="22"/>
          <w:szCs w:val="20"/>
          <w:lang w:val="fr-FR"/>
        </w:rPr>
        <w:t>6</w:t>
      </w:r>
      <w:r w:rsidR="0007436A">
        <w:rPr>
          <w:rFonts w:ascii="Avenir Next LT Pro" w:hAnsi="Avenir Next LT Pro"/>
          <w:sz w:val="22"/>
          <w:szCs w:val="20"/>
          <w:lang w:val="fr-FR"/>
        </w:rPr>
        <w:t xml:space="preserve">     </w:t>
      </w:r>
      <w:r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0372E">
        <w:rPr>
          <w:rFonts w:ascii="Avenir Next LT Pro" w:hAnsi="Avenir Next LT Pro"/>
          <w:sz w:val="22"/>
          <w:szCs w:val="20"/>
          <w:lang w:val="fr-FR"/>
        </w:rPr>
        <w:t xml:space="preserve">- </w:t>
      </w:r>
      <w:r w:rsidR="00E4652B">
        <w:rPr>
          <w:rFonts w:ascii="Avenir Next LT Pro" w:hAnsi="Avenir Next LT Pro"/>
          <w:sz w:val="22"/>
          <w:szCs w:val="20"/>
          <w:lang w:val="fr-FR"/>
        </w:rPr>
        <w:t>Sérigraphie 4 couleurs</w:t>
      </w:r>
    </w:p>
    <w:p w14:paraId="44E5E1D6" w14:textId="1809C9A7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990A19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D539F4">
        <w:rPr>
          <w:rFonts w:ascii="Avenir Next LT Pro" w:hAnsi="Avenir Next LT Pro"/>
          <w:sz w:val="22"/>
          <w:szCs w:val="20"/>
          <w:lang w:val="fr-FR"/>
        </w:rPr>
        <w:t>60X90</w:t>
      </w:r>
    </w:p>
    <w:p w14:paraId="4E7E9870" w14:textId="0C60B6E7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E4652B">
        <w:rPr>
          <w:rFonts w:ascii="Avenir Next LT Pro" w:hAnsi="Avenir Next LT Pro"/>
          <w:sz w:val="22"/>
          <w:szCs w:val="20"/>
          <w:lang w:val="fr-FR"/>
        </w:rPr>
        <w:t>20</w:t>
      </w:r>
      <w:r w:rsidR="00352896">
        <w:rPr>
          <w:rFonts w:ascii="Avenir Next LT Pro" w:hAnsi="Avenir Next LT Pro"/>
          <w:sz w:val="22"/>
          <w:szCs w:val="20"/>
          <w:lang w:val="fr-FR"/>
        </w:rPr>
        <w:t>14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436A"/>
    <w:rsid w:val="00080217"/>
    <w:rsid w:val="000A1725"/>
    <w:rsid w:val="000C22E5"/>
    <w:rsid w:val="000F37F0"/>
    <w:rsid w:val="0012071E"/>
    <w:rsid w:val="00140F0E"/>
    <w:rsid w:val="0015074B"/>
    <w:rsid w:val="001743F9"/>
    <w:rsid w:val="00232B69"/>
    <w:rsid w:val="002358D2"/>
    <w:rsid w:val="0029639D"/>
    <w:rsid w:val="002A003A"/>
    <w:rsid w:val="002A142F"/>
    <w:rsid w:val="002A196F"/>
    <w:rsid w:val="002B0DC1"/>
    <w:rsid w:val="002C4B2A"/>
    <w:rsid w:val="002E3FA7"/>
    <w:rsid w:val="002E654D"/>
    <w:rsid w:val="002E7AC9"/>
    <w:rsid w:val="00307959"/>
    <w:rsid w:val="00326F90"/>
    <w:rsid w:val="00341851"/>
    <w:rsid w:val="00344CD9"/>
    <w:rsid w:val="00352896"/>
    <w:rsid w:val="003635AB"/>
    <w:rsid w:val="003F5464"/>
    <w:rsid w:val="00420386"/>
    <w:rsid w:val="00425EC7"/>
    <w:rsid w:val="00474B10"/>
    <w:rsid w:val="004903AF"/>
    <w:rsid w:val="004E164E"/>
    <w:rsid w:val="0050372E"/>
    <w:rsid w:val="00522689"/>
    <w:rsid w:val="005913DB"/>
    <w:rsid w:val="005A4934"/>
    <w:rsid w:val="005C46B6"/>
    <w:rsid w:val="005D304D"/>
    <w:rsid w:val="00611F68"/>
    <w:rsid w:val="00662A9B"/>
    <w:rsid w:val="00671E00"/>
    <w:rsid w:val="00672E98"/>
    <w:rsid w:val="006821CF"/>
    <w:rsid w:val="006945F6"/>
    <w:rsid w:val="00695C75"/>
    <w:rsid w:val="006D797E"/>
    <w:rsid w:val="006E1E24"/>
    <w:rsid w:val="00773CB4"/>
    <w:rsid w:val="00780F16"/>
    <w:rsid w:val="00793353"/>
    <w:rsid w:val="007C0148"/>
    <w:rsid w:val="007C17EE"/>
    <w:rsid w:val="007C4611"/>
    <w:rsid w:val="00801872"/>
    <w:rsid w:val="0080614A"/>
    <w:rsid w:val="008303D8"/>
    <w:rsid w:val="00836A26"/>
    <w:rsid w:val="00851501"/>
    <w:rsid w:val="00872BBB"/>
    <w:rsid w:val="00890D1C"/>
    <w:rsid w:val="008B1881"/>
    <w:rsid w:val="008C456E"/>
    <w:rsid w:val="008D5EFD"/>
    <w:rsid w:val="008E02AB"/>
    <w:rsid w:val="00917F71"/>
    <w:rsid w:val="009249C0"/>
    <w:rsid w:val="00931360"/>
    <w:rsid w:val="009338B5"/>
    <w:rsid w:val="009372A5"/>
    <w:rsid w:val="009708DC"/>
    <w:rsid w:val="00990A19"/>
    <w:rsid w:val="009F2C87"/>
    <w:rsid w:val="00A1023D"/>
    <w:rsid w:val="00A44C58"/>
    <w:rsid w:val="00A8593F"/>
    <w:rsid w:val="00AA1D8D"/>
    <w:rsid w:val="00AB3FBA"/>
    <w:rsid w:val="00AC375B"/>
    <w:rsid w:val="00AD7076"/>
    <w:rsid w:val="00AE2016"/>
    <w:rsid w:val="00AF611B"/>
    <w:rsid w:val="00B20130"/>
    <w:rsid w:val="00B33CA1"/>
    <w:rsid w:val="00B47730"/>
    <w:rsid w:val="00B56540"/>
    <w:rsid w:val="00B64020"/>
    <w:rsid w:val="00B65618"/>
    <w:rsid w:val="00B966BC"/>
    <w:rsid w:val="00BE1815"/>
    <w:rsid w:val="00BE5EA6"/>
    <w:rsid w:val="00C3202D"/>
    <w:rsid w:val="00C6465A"/>
    <w:rsid w:val="00CB0664"/>
    <w:rsid w:val="00CB42A3"/>
    <w:rsid w:val="00CC202E"/>
    <w:rsid w:val="00D016B4"/>
    <w:rsid w:val="00D06968"/>
    <w:rsid w:val="00D539F4"/>
    <w:rsid w:val="00D81627"/>
    <w:rsid w:val="00DB6FAD"/>
    <w:rsid w:val="00DD5863"/>
    <w:rsid w:val="00DE11FD"/>
    <w:rsid w:val="00DE1E9A"/>
    <w:rsid w:val="00DE63A5"/>
    <w:rsid w:val="00E00A24"/>
    <w:rsid w:val="00E11D0C"/>
    <w:rsid w:val="00E2041D"/>
    <w:rsid w:val="00E30DF4"/>
    <w:rsid w:val="00E4652B"/>
    <w:rsid w:val="00E700D3"/>
    <w:rsid w:val="00E71D7A"/>
    <w:rsid w:val="00E83E58"/>
    <w:rsid w:val="00E90001"/>
    <w:rsid w:val="00E976AD"/>
    <w:rsid w:val="00ED6484"/>
    <w:rsid w:val="00F350F7"/>
    <w:rsid w:val="00F86527"/>
    <w:rsid w:val="00F902D8"/>
    <w:rsid w:val="00FA0B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3</cp:revision>
  <cp:lastPrinted>2026-01-29T01:44:00Z</cp:lastPrinted>
  <dcterms:created xsi:type="dcterms:W3CDTF">2026-01-29T04:41:00Z</dcterms:created>
  <dcterms:modified xsi:type="dcterms:W3CDTF">2026-01-29T04:51:00Z</dcterms:modified>
  <cp:category/>
</cp:coreProperties>
</file>