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9A73AA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6239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74F79F2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172496">
        <w:rPr>
          <w:rFonts w:ascii="Avenir Next LT Pro" w:hAnsi="Avenir Next LT Pro"/>
          <w:sz w:val="22"/>
          <w:szCs w:val="20"/>
          <w:lang w:val="fr-FR"/>
        </w:rPr>
        <w:t>7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445ADC5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2496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62394"/>
    <w:rsid w:val="00773CB4"/>
    <w:rsid w:val="00780F16"/>
    <w:rsid w:val="00793353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2026-01-29T04:41:00Z</dcterms:created>
  <dcterms:modified xsi:type="dcterms:W3CDTF">2026-01-29T04:51:00Z</dcterms:modified>
  <cp:category/>
</cp:coreProperties>
</file>