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A53FBFC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3135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EB23658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8D5EFD">
        <w:rPr>
          <w:rFonts w:ascii="Avenir Next LT Pro" w:hAnsi="Avenir Next LT Pro"/>
          <w:sz w:val="22"/>
          <w:szCs w:val="20"/>
          <w:lang w:val="fr-FR"/>
        </w:rPr>
        <w:t>5</w:t>
      </w:r>
      <w:r w:rsidR="006F061E">
        <w:rPr>
          <w:rFonts w:ascii="Avenir Next LT Pro" w:hAnsi="Avenir Next LT Pro"/>
          <w:sz w:val="22"/>
          <w:szCs w:val="20"/>
          <w:lang w:val="fr-FR"/>
        </w:rPr>
        <w:t xml:space="preserve">8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BABD2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</w:t>
      </w:r>
      <w:r w:rsidR="006F061E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2496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31355"/>
    <w:rsid w:val="00662A9B"/>
    <w:rsid w:val="00671E00"/>
    <w:rsid w:val="00672E98"/>
    <w:rsid w:val="006821CF"/>
    <w:rsid w:val="006945F6"/>
    <w:rsid w:val="00695C75"/>
    <w:rsid w:val="006D797E"/>
    <w:rsid w:val="006E1E24"/>
    <w:rsid w:val="006F061E"/>
    <w:rsid w:val="00773CB4"/>
    <w:rsid w:val="00780F16"/>
    <w:rsid w:val="00793353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2026-01-29T04:41:00Z</dcterms:created>
  <dcterms:modified xsi:type="dcterms:W3CDTF">2026-01-29T04:51:00Z</dcterms:modified>
  <cp:category/>
</cp:coreProperties>
</file>