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B416A6E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1E26AF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BA5AD96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7B463B">
        <w:rPr>
          <w:rFonts w:ascii="Avenir Next LT Pro" w:hAnsi="Avenir Next LT Pro"/>
          <w:sz w:val="22"/>
          <w:szCs w:val="20"/>
          <w:lang w:val="fr-FR"/>
        </w:rPr>
        <w:t>60</w:t>
      </w:r>
      <w:r w:rsidR="0020120A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30850CF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172496">
        <w:rPr>
          <w:rFonts w:ascii="Avenir Next LT Pro" w:hAnsi="Avenir Next LT Pro"/>
          <w:sz w:val="22"/>
          <w:szCs w:val="20"/>
          <w:lang w:val="fr-FR"/>
        </w:rPr>
        <w:t>2</w:t>
      </w:r>
      <w:r w:rsidR="007B463B">
        <w:rPr>
          <w:rFonts w:ascii="Avenir Next LT Pro" w:hAnsi="Avenir Next LT Pro"/>
          <w:sz w:val="22"/>
          <w:szCs w:val="20"/>
          <w:lang w:val="fr-FR"/>
        </w:rPr>
        <w:t>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2496"/>
    <w:rsid w:val="001743F9"/>
    <w:rsid w:val="001E26AF"/>
    <w:rsid w:val="0020120A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6F061E"/>
    <w:rsid w:val="00773CB4"/>
    <w:rsid w:val="00780F16"/>
    <w:rsid w:val="00793353"/>
    <w:rsid w:val="007B463B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2026-01-29T04:42:00Z</dcterms:created>
  <dcterms:modified xsi:type="dcterms:W3CDTF">2026-01-29T04:51:00Z</dcterms:modified>
  <cp:category/>
</cp:coreProperties>
</file>