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607B794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CA32CD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CD4BFCC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7B463B">
        <w:rPr>
          <w:rFonts w:ascii="Avenir Next LT Pro" w:hAnsi="Avenir Next LT Pro"/>
          <w:sz w:val="22"/>
          <w:szCs w:val="20"/>
          <w:lang w:val="fr-FR"/>
        </w:rPr>
        <w:t>6</w:t>
      </w:r>
      <w:r w:rsidR="000522A4">
        <w:rPr>
          <w:rFonts w:ascii="Avenir Next LT Pro" w:hAnsi="Avenir Next LT Pro"/>
          <w:sz w:val="22"/>
          <w:szCs w:val="20"/>
          <w:lang w:val="fr-FR"/>
        </w:rPr>
        <w:t xml:space="preserve">1 </w:t>
      </w:r>
      <w:r w:rsidR="0020120A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618CD5E9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</w:t>
      </w:r>
      <w:r w:rsidR="00172496">
        <w:rPr>
          <w:rFonts w:ascii="Avenir Next LT Pro" w:hAnsi="Avenir Next LT Pro"/>
          <w:sz w:val="22"/>
          <w:szCs w:val="20"/>
          <w:lang w:val="fr-FR"/>
        </w:rPr>
        <w:t>2</w:t>
      </w:r>
      <w:r w:rsidR="000522A4">
        <w:rPr>
          <w:rFonts w:ascii="Avenir Next LT Pro" w:hAnsi="Avenir Next LT Pro"/>
          <w:sz w:val="22"/>
          <w:szCs w:val="20"/>
          <w:lang w:val="fr-FR"/>
        </w:rPr>
        <w:t>3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2A4"/>
    <w:rsid w:val="0006063C"/>
    <w:rsid w:val="0007436A"/>
    <w:rsid w:val="00080217"/>
    <w:rsid w:val="000A1725"/>
    <w:rsid w:val="000C22E5"/>
    <w:rsid w:val="000F37F0"/>
    <w:rsid w:val="0012071E"/>
    <w:rsid w:val="00140F0E"/>
    <w:rsid w:val="0015074B"/>
    <w:rsid w:val="00172496"/>
    <w:rsid w:val="001743F9"/>
    <w:rsid w:val="0020120A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52896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6F061E"/>
    <w:rsid w:val="00773CB4"/>
    <w:rsid w:val="00780F16"/>
    <w:rsid w:val="00793353"/>
    <w:rsid w:val="007B463B"/>
    <w:rsid w:val="007C0148"/>
    <w:rsid w:val="007C17EE"/>
    <w:rsid w:val="007C4611"/>
    <w:rsid w:val="00801872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A32CD"/>
    <w:rsid w:val="00CB0664"/>
    <w:rsid w:val="00CB42A3"/>
    <w:rsid w:val="00CC202E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2026-01-29T04:42:00Z</dcterms:created>
  <dcterms:modified xsi:type="dcterms:W3CDTF">2026-01-29T04:51:00Z</dcterms:modified>
  <cp:category/>
</cp:coreProperties>
</file>