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CA43AC6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120356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3249DCA" w:rsidR="00AE2016" w:rsidRDefault="00A8593F" w:rsidP="0007436A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RNST </w:t>
      </w:r>
      <w:r>
        <w:rPr>
          <w:rFonts w:ascii="Avenir Next LT Pro" w:hAnsi="Avenir Next LT Pro"/>
          <w:sz w:val="22"/>
          <w:szCs w:val="20"/>
          <w:lang w:val="fr-FR"/>
        </w:rPr>
        <w:t>n°</w:t>
      </w:r>
      <w:r w:rsidR="007B463B">
        <w:rPr>
          <w:rFonts w:ascii="Avenir Next LT Pro" w:hAnsi="Avenir Next LT Pro"/>
          <w:sz w:val="22"/>
          <w:szCs w:val="20"/>
          <w:lang w:val="fr-FR"/>
        </w:rPr>
        <w:t>6</w:t>
      </w:r>
      <w:r w:rsidR="00CC4841">
        <w:rPr>
          <w:rFonts w:ascii="Avenir Next LT Pro" w:hAnsi="Avenir Next LT Pro"/>
          <w:sz w:val="22"/>
          <w:szCs w:val="20"/>
          <w:lang w:val="fr-FR"/>
        </w:rPr>
        <w:t>2</w:t>
      </w:r>
      <w:r w:rsidR="000522A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0120A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7436A">
        <w:rPr>
          <w:rFonts w:ascii="Avenir Next LT Pro" w:hAnsi="Avenir Next LT Pro"/>
          <w:sz w:val="22"/>
          <w:szCs w:val="20"/>
          <w:lang w:val="fr-FR"/>
        </w:rPr>
        <w:t xml:space="preserve">    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E4652B">
        <w:rPr>
          <w:rFonts w:ascii="Avenir Next LT Pro" w:hAnsi="Avenir Next LT Pro"/>
          <w:sz w:val="22"/>
          <w:szCs w:val="20"/>
          <w:lang w:val="fr-FR"/>
        </w:rPr>
        <w:t>Sérigraphie 4 couleurs</w:t>
      </w:r>
    </w:p>
    <w:p w14:paraId="44E5E1D6" w14:textId="1809C9A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539F4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226C6B1B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E4652B">
        <w:rPr>
          <w:rFonts w:ascii="Avenir Next LT Pro" w:hAnsi="Avenir Next LT Pro"/>
          <w:sz w:val="22"/>
          <w:szCs w:val="20"/>
          <w:lang w:val="fr-FR"/>
        </w:rPr>
        <w:t>20</w:t>
      </w:r>
      <w:r w:rsidR="00172496">
        <w:rPr>
          <w:rFonts w:ascii="Avenir Next LT Pro" w:hAnsi="Avenir Next LT Pro"/>
          <w:sz w:val="22"/>
          <w:szCs w:val="20"/>
          <w:lang w:val="fr-FR"/>
        </w:rPr>
        <w:t>2</w:t>
      </w:r>
      <w:r w:rsidR="00CC4841">
        <w:rPr>
          <w:rFonts w:ascii="Avenir Next LT Pro" w:hAnsi="Avenir Next LT Pro"/>
          <w:sz w:val="22"/>
          <w:szCs w:val="20"/>
          <w:lang w:val="fr-FR"/>
        </w:rPr>
        <w:t>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2A4"/>
    <w:rsid w:val="0006063C"/>
    <w:rsid w:val="0007436A"/>
    <w:rsid w:val="00080217"/>
    <w:rsid w:val="000A1725"/>
    <w:rsid w:val="000C22E5"/>
    <w:rsid w:val="000F37F0"/>
    <w:rsid w:val="00120356"/>
    <w:rsid w:val="0012071E"/>
    <w:rsid w:val="00140F0E"/>
    <w:rsid w:val="0015074B"/>
    <w:rsid w:val="00172496"/>
    <w:rsid w:val="001743F9"/>
    <w:rsid w:val="0020120A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52896"/>
    <w:rsid w:val="003635AB"/>
    <w:rsid w:val="003F5464"/>
    <w:rsid w:val="00420386"/>
    <w:rsid w:val="00425EC7"/>
    <w:rsid w:val="00474B10"/>
    <w:rsid w:val="004903AF"/>
    <w:rsid w:val="004E164E"/>
    <w:rsid w:val="0050372E"/>
    <w:rsid w:val="00522689"/>
    <w:rsid w:val="005913DB"/>
    <w:rsid w:val="005A4934"/>
    <w:rsid w:val="005C46B6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6E1E24"/>
    <w:rsid w:val="006F061E"/>
    <w:rsid w:val="00773CB4"/>
    <w:rsid w:val="00780F16"/>
    <w:rsid w:val="00793353"/>
    <w:rsid w:val="007B463B"/>
    <w:rsid w:val="007C0148"/>
    <w:rsid w:val="007C17EE"/>
    <w:rsid w:val="007C4611"/>
    <w:rsid w:val="00801872"/>
    <w:rsid w:val="0080614A"/>
    <w:rsid w:val="008303D8"/>
    <w:rsid w:val="00836A26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CC4841"/>
    <w:rsid w:val="00D06968"/>
    <w:rsid w:val="00D539F4"/>
    <w:rsid w:val="00D81627"/>
    <w:rsid w:val="00DB6FAD"/>
    <w:rsid w:val="00DD5863"/>
    <w:rsid w:val="00DE11FD"/>
    <w:rsid w:val="00DE1E9A"/>
    <w:rsid w:val="00DE63A5"/>
    <w:rsid w:val="00E00A24"/>
    <w:rsid w:val="00E11D0C"/>
    <w:rsid w:val="00E2041D"/>
    <w:rsid w:val="00E30DF4"/>
    <w:rsid w:val="00E4652B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2026-01-29T04:42:00Z</dcterms:created>
  <dcterms:modified xsi:type="dcterms:W3CDTF">2026-01-29T04:51:00Z</dcterms:modified>
  <cp:category/>
</cp:coreProperties>
</file>