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1CEB71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0634A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44746FD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7B463B">
        <w:rPr>
          <w:rFonts w:ascii="Avenir Next LT Pro" w:hAnsi="Avenir Next LT Pro"/>
          <w:sz w:val="22"/>
          <w:szCs w:val="20"/>
          <w:lang w:val="fr-FR"/>
        </w:rPr>
        <w:t>6</w:t>
      </w:r>
      <w:r w:rsidR="008F0895">
        <w:rPr>
          <w:rFonts w:ascii="Avenir Next LT Pro" w:hAnsi="Avenir Next LT Pro"/>
          <w:sz w:val="22"/>
          <w:szCs w:val="20"/>
          <w:lang w:val="fr-FR"/>
        </w:rPr>
        <w:t>3 </w:t>
      </w:r>
      <w:r w:rsidR="0020120A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226C6B1B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</w:t>
      </w:r>
      <w:r w:rsidR="00172496">
        <w:rPr>
          <w:rFonts w:ascii="Avenir Next LT Pro" w:hAnsi="Avenir Next LT Pro"/>
          <w:sz w:val="22"/>
          <w:szCs w:val="20"/>
          <w:lang w:val="fr-FR"/>
        </w:rPr>
        <w:t>2</w:t>
      </w:r>
      <w:r w:rsidR="00CC4841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2A4"/>
    <w:rsid w:val="0006063C"/>
    <w:rsid w:val="000634A4"/>
    <w:rsid w:val="0007436A"/>
    <w:rsid w:val="00080217"/>
    <w:rsid w:val="000A1725"/>
    <w:rsid w:val="000C22E5"/>
    <w:rsid w:val="000F37F0"/>
    <w:rsid w:val="0012071E"/>
    <w:rsid w:val="00140F0E"/>
    <w:rsid w:val="0015074B"/>
    <w:rsid w:val="00172496"/>
    <w:rsid w:val="001743F9"/>
    <w:rsid w:val="0020120A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52896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6F061E"/>
    <w:rsid w:val="00773CB4"/>
    <w:rsid w:val="00780F16"/>
    <w:rsid w:val="00793353"/>
    <w:rsid w:val="007B463B"/>
    <w:rsid w:val="007C0148"/>
    <w:rsid w:val="007C17EE"/>
    <w:rsid w:val="007C4611"/>
    <w:rsid w:val="00801872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8F0895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CC4841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11D0C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2026-01-29T04:42:00Z</dcterms:created>
  <dcterms:modified xsi:type="dcterms:W3CDTF">2026-01-29T04:51:00Z</dcterms:modified>
  <cp:category/>
</cp:coreProperties>
</file>