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27C9EBB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90D1C">
        <w:rPr>
          <w:rFonts w:ascii="Avenir Next LT Pro" w:hAnsi="Avenir Next LT Pro"/>
          <w:sz w:val="22"/>
          <w:szCs w:val="20"/>
          <w:lang w:val="fr-FR"/>
        </w:rPr>
        <w:t>PINIOKO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793AA5">
        <w:rPr>
          <w:rFonts w:ascii="Avenir Next LT Pro" w:hAnsi="Avenir Next LT Pro"/>
          <w:sz w:val="22"/>
          <w:szCs w:val="20"/>
          <w:lang w:val="fr-FR"/>
        </w:rPr>
        <w:t>4</w:t>
      </w:r>
      <w:r w:rsidR="00BB1731">
        <w:rPr>
          <w:rFonts w:ascii="Avenir Next LT Pro" w:hAnsi="Avenir Next LT Pro"/>
          <w:sz w:val="22"/>
          <w:szCs w:val="20"/>
          <w:lang w:val="fr-FR"/>
        </w:rPr>
        <w:t>2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793AA5">
        <w:rPr>
          <w:rFonts w:ascii="Avenir Next LT Pro" w:hAnsi="Avenir Next LT Pro"/>
          <w:sz w:val="22"/>
          <w:szCs w:val="20"/>
          <w:lang w:val="fr-FR"/>
        </w:rPr>
        <w:t>Acrylique sur papier</w:t>
      </w:r>
    </w:p>
    <w:p w14:paraId="44E5E1D6" w14:textId="50AC763C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793AA5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6B8CCE54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793AA5">
        <w:rPr>
          <w:rFonts w:ascii="Avenir Next LT Pro" w:hAnsi="Avenir Next LT Pro"/>
          <w:sz w:val="22"/>
          <w:szCs w:val="20"/>
          <w:lang w:val="fr-FR"/>
        </w:rPr>
        <w:t>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3F5464"/>
    <w:rsid w:val="00420386"/>
    <w:rsid w:val="00425EC7"/>
    <w:rsid w:val="00474B10"/>
    <w:rsid w:val="004903AF"/>
    <w:rsid w:val="004E164E"/>
    <w:rsid w:val="0050372E"/>
    <w:rsid w:val="00522689"/>
    <w:rsid w:val="005913DB"/>
    <w:rsid w:val="005A4934"/>
    <w:rsid w:val="005C46B6"/>
    <w:rsid w:val="005D304D"/>
    <w:rsid w:val="00604483"/>
    <w:rsid w:val="00611F68"/>
    <w:rsid w:val="00662A9B"/>
    <w:rsid w:val="00671E00"/>
    <w:rsid w:val="00672E98"/>
    <w:rsid w:val="006821CF"/>
    <w:rsid w:val="006945F6"/>
    <w:rsid w:val="00695C75"/>
    <w:rsid w:val="006D797E"/>
    <w:rsid w:val="006E1E24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B1731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2026-02-19T02:22:00Z</dcterms:created>
  <dcterms:modified xsi:type="dcterms:W3CDTF">2026-02-19T02:22:00Z</dcterms:modified>
  <cp:category/>
</cp:coreProperties>
</file>