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681BF7D9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890D1C">
        <w:rPr>
          <w:rFonts w:ascii="Avenir Next LT Pro" w:hAnsi="Avenir Next LT Pro"/>
          <w:sz w:val="22"/>
          <w:szCs w:val="20"/>
          <w:lang w:val="fr-FR"/>
        </w:rPr>
        <w:t>PINIOKO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793AA5">
        <w:rPr>
          <w:rFonts w:ascii="Avenir Next LT Pro" w:hAnsi="Avenir Next LT Pro"/>
          <w:sz w:val="22"/>
          <w:szCs w:val="20"/>
          <w:lang w:val="fr-FR"/>
        </w:rPr>
        <w:t>4</w:t>
      </w:r>
      <w:r w:rsidR="004C3F82">
        <w:rPr>
          <w:rFonts w:ascii="Avenir Next LT Pro" w:hAnsi="Avenir Next LT Pro"/>
          <w:sz w:val="22"/>
          <w:szCs w:val="20"/>
          <w:lang w:val="fr-FR"/>
        </w:rPr>
        <w:t>3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0372E">
        <w:rPr>
          <w:rFonts w:ascii="Avenir Next LT Pro" w:hAnsi="Avenir Next LT Pro"/>
          <w:sz w:val="22"/>
          <w:szCs w:val="20"/>
          <w:lang w:val="fr-FR"/>
        </w:rPr>
        <w:t xml:space="preserve">- </w:t>
      </w:r>
      <w:r w:rsidR="00793AA5">
        <w:rPr>
          <w:rFonts w:ascii="Avenir Next LT Pro" w:hAnsi="Avenir Next LT Pro"/>
          <w:sz w:val="22"/>
          <w:szCs w:val="20"/>
          <w:lang w:val="fr-FR"/>
        </w:rPr>
        <w:t>Acrylique sur papier</w:t>
      </w:r>
    </w:p>
    <w:p w14:paraId="44E5E1D6" w14:textId="50AC763C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793AA5">
        <w:rPr>
          <w:rFonts w:ascii="Avenir Next LT Pro" w:hAnsi="Avenir Next LT Pro"/>
          <w:sz w:val="22"/>
          <w:szCs w:val="20"/>
          <w:lang w:val="fr-FR"/>
        </w:rPr>
        <w:t>60x90</w:t>
      </w:r>
    </w:p>
    <w:p w14:paraId="4E7E9870" w14:textId="6B8CCE54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793AA5">
        <w:rPr>
          <w:rFonts w:ascii="Avenir Next LT Pro" w:hAnsi="Avenir Next LT Pro"/>
          <w:sz w:val="22"/>
          <w:szCs w:val="20"/>
          <w:lang w:val="fr-FR"/>
        </w:rPr>
        <w:t>2004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A1725"/>
    <w:rsid w:val="000C22E5"/>
    <w:rsid w:val="000F37F0"/>
    <w:rsid w:val="0012071E"/>
    <w:rsid w:val="00140F0E"/>
    <w:rsid w:val="0015074B"/>
    <w:rsid w:val="001743F9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307959"/>
    <w:rsid w:val="00326F90"/>
    <w:rsid w:val="00341851"/>
    <w:rsid w:val="00344CD9"/>
    <w:rsid w:val="003635AB"/>
    <w:rsid w:val="003F5464"/>
    <w:rsid w:val="00420386"/>
    <w:rsid w:val="00425EC7"/>
    <w:rsid w:val="00474B10"/>
    <w:rsid w:val="004903AF"/>
    <w:rsid w:val="004C3F82"/>
    <w:rsid w:val="004E164E"/>
    <w:rsid w:val="004E1A78"/>
    <w:rsid w:val="0050372E"/>
    <w:rsid w:val="00522689"/>
    <w:rsid w:val="005913DB"/>
    <w:rsid w:val="005A4934"/>
    <w:rsid w:val="005C46B6"/>
    <w:rsid w:val="005D304D"/>
    <w:rsid w:val="00604483"/>
    <w:rsid w:val="00611F68"/>
    <w:rsid w:val="00662A9B"/>
    <w:rsid w:val="00671E00"/>
    <w:rsid w:val="00672E98"/>
    <w:rsid w:val="006821CF"/>
    <w:rsid w:val="006945F6"/>
    <w:rsid w:val="00695C75"/>
    <w:rsid w:val="006D797E"/>
    <w:rsid w:val="006E1E24"/>
    <w:rsid w:val="00743C3F"/>
    <w:rsid w:val="00773CB4"/>
    <w:rsid w:val="00780F16"/>
    <w:rsid w:val="00793353"/>
    <w:rsid w:val="00793AA5"/>
    <w:rsid w:val="007C0148"/>
    <w:rsid w:val="007C17EE"/>
    <w:rsid w:val="007C4611"/>
    <w:rsid w:val="0080614A"/>
    <w:rsid w:val="008303D8"/>
    <w:rsid w:val="00836A26"/>
    <w:rsid w:val="00851501"/>
    <w:rsid w:val="00872BBB"/>
    <w:rsid w:val="00890D1C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90A19"/>
    <w:rsid w:val="009F2C87"/>
    <w:rsid w:val="00A1023D"/>
    <w:rsid w:val="00A44C58"/>
    <w:rsid w:val="00A8593F"/>
    <w:rsid w:val="00AA1D8D"/>
    <w:rsid w:val="00AB3FBA"/>
    <w:rsid w:val="00AC375B"/>
    <w:rsid w:val="00AD7076"/>
    <w:rsid w:val="00AE2016"/>
    <w:rsid w:val="00AF611B"/>
    <w:rsid w:val="00B20130"/>
    <w:rsid w:val="00B33CA1"/>
    <w:rsid w:val="00B47730"/>
    <w:rsid w:val="00B56540"/>
    <w:rsid w:val="00B64020"/>
    <w:rsid w:val="00B65618"/>
    <w:rsid w:val="00B966BC"/>
    <w:rsid w:val="00BB1731"/>
    <w:rsid w:val="00BE1815"/>
    <w:rsid w:val="00BE5EA6"/>
    <w:rsid w:val="00C3202D"/>
    <w:rsid w:val="00C6465A"/>
    <w:rsid w:val="00CB0664"/>
    <w:rsid w:val="00CB42A3"/>
    <w:rsid w:val="00CC202E"/>
    <w:rsid w:val="00D06968"/>
    <w:rsid w:val="00D81627"/>
    <w:rsid w:val="00DB6FAD"/>
    <w:rsid w:val="00DD5863"/>
    <w:rsid w:val="00DE11FD"/>
    <w:rsid w:val="00DE1E9A"/>
    <w:rsid w:val="00DE63A5"/>
    <w:rsid w:val="00E00A24"/>
    <w:rsid w:val="00E2041D"/>
    <w:rsid w:val="00E30DF4"/>
    <w:rsid w:val="00E700D3"/>
    <w:rsid w:val="00E71D7A"/>
    <w:rsid w:val="00E83E58"/>
    <w:rsid w:val="00E90001"/>
    <w:rsid w:val="00E976AD"/>
    <w:rsid w:val="00ED6484"/>
    <w:rsid w:val="00F350F7"/>
    <w:rsid w:val="00F86527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4</cp:revision>
  <cp:lastPrinted>2026-01-29T01:44:00Z</cp:lastPrinted>
  <dcterms:created xsi:type="dcterms:W3CDTF">2026-02-19T02:23:00Z</dcterms:created>
  <dcterms:modified xsi:type="dcterms:W3CDTF">2026-02-19T02:23:00Z</dcterms:modified>
  <cp:category/>
</cp:coreProperties>
</file>