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6620DC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581B14">
        <w:rPr>
          <w:rFonts w:ascii="Avenir Next LT Pro" w:hAnsi="Avenir Next LT Pro"/>
          <w:sz w:val="22"/>
          <w:szCs w:val="20"/>
          <w:lang w:val="fr-FR"/>
        </w:rPr>
        <w:t>GOUWE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65419">
        <w:rPr>
          <w:rFonts w:ascii="Avenir Next LT Pro" w:hAnsi="Avenir Next LT Pro"/>
          <w:sz w:val="22"/>
          <w:szCs w:val="20"/>
          <w:lang w:val="fr-FR"/>
        </w:rPr>
        <w:t>1</w:t>
      </w:r>
      <w:r w:rsidR="00581B14">
        <w:rPr>
          <w:rFonts w:ascii="Avenir Next LT Pro" w:hAnsi="Avenir Next LT Pro"/>
          <w:sz w:val="22"/>
          <w:szCs w:val="20"/>
          <w:lang w:val="fr-FR"/>
        </w:rPr>
        <w:t>3</w:t>
      </w:r>
      <w:r w:rsidR="002F6408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>- Gouache</w:t>
      </w:r>
      <w:r w:rsidR="00581B14">
        <w:rPr>
          <w:rFonts w:ascii="Avenir Next LT Pro" w:hAnsi="Avenir Next LT Pro"/>
          <w:sz w:val="22"/>
          <w:szCs w:val="20"/>
          <w:lang w:val="fr-FR"/>
        </w:rPr>
        <w:t xml:space="preserve"> sur toile</w:t>
      </w:r>
    </w:p>
    <w:p w14:paraId="44E5E1D6" w14:textId="2AFF958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F6408">
        <w:rPr>
          <w:rFonts w:ascii="Avenir Next LT Pro" w:hAnsi="Avenir Next LT Pro"/>
          <w:sz w:val="22"/>
          <w:szCs w:val="20"/>
          <w:lang w:val="fr-FR"/>
        </w:rPr>
        <w:t>44x33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2026-02-19T02:47:00Z</dcterms:created>
  <dcterms:modified xsi:type="dcterms:W3CDTF">2026-02-19T02:47:00Z</dcterms:modified>
  <cp:category/>
</cp:coreProperties>
</file>