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546DF3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6C1520">
        <w:rPr>
          <w:rFonts w:ascii="Avenir Next LT Pro" w:hAnsi="Avenir Next LT Pro"/>
          <w:sz w:val="22"/>
          <w:szCs w:val="20"/>
          <w:lang w:val="fr-FR"/>
        </w:rPr>
        <w:t>GRES n°136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6C1520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2ED8F8F4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6C1520">
        <w:rPr>
          <w:rFonts w:ascii="Avenir Next LT Pro" w:hAnsi="Avenir Next LT Pro"/>
          <w:sz w:val="22"/>
          <w:szCs w:val="20"/>
          <w:lang w:val="fr-FR"/>
        </w:rPr>
        <w:t>18x25</w:t>
      </w:r>
    </w:p>
    <w:p w14:paraId="4E7E9870" w14:textId="659C877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FE71B4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2026-02-19T02:47:00Z</dcterms:created>
  <dcterms:modified xsi:type="dcterms:W3CDTF">2026-02-19T03:07:00Z</dcterms:modified>
  <cp:category/>
</cp:coreProperties>
</file>