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DAE896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6C1520">
        <w:rPr>
          <w:rFonts w:ascii="Avenir Next LT Pro" w:hAnsi="Avenir Next LT Pro"/>
          <w:sz w:val="22"/>
          <w:szCs w:val="20"/>
          <w:lang w:val="fr-FR"/>
        </w:rPr>
        <w:t>GRES n°13</w:t>
      </w:r>
      <w:r w:rsidR="005E25E4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200840">
        <w:rPr>
          <w:rFonts w:ascii="Avenir Next LT Pro" w:hAnsi="Avenir Next LT Pro"/>
          <w:sz w:val="22"/>
          <w:szCs w:val="20"/>
          <w:lang w:val="fr-FR"/>
        </w:rPr>
        <w:t>Aquatinte</w:t>
      </w:r>
    </w:p>
    <w:p w14:paraId="44E5E1D6" w14:textId="52EB17C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E25E4">
        <w:rPr>
          <w:rFonts w:ascii="Avenir Next LT Pro" w:hAnsi="Avenir Next LT Pro"/>
          <w:sz w:val="22"/>
          <w:szCs w:val="20"/>
          <w:lang w:val="fr-FR"/>
        </w:rPr>
        <w:t>25x34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2026-02-19T03:08:00Z</dcterms:created>
  <dcterms:modified xsi:type="dcterms:W3CDTF">2026-02-19T03:08:00Z</dcterms:modified>
  <cp:category/>
</cp:coreProperties>
</file>