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75D53A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E043FC">
        <w:rPr>
          <w:rFonts w:ascii="Avenir Next LT Pro" w:hAnsi="Avenir Next LT Pro"/>
          <w:sz w:val="22"/>
          <w:szCs w:val="20"/>
          <w:lang w:val="fr-FR"/>
        </w:rPr>
        <w:t>HENSEN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n°14</w:t>
      </w:r>
      <w:r w:rsidR="00E043FC">
        <w:rPr>
          <w:rFonts w:ascii="Avenir Next LT Pro" w:hAnsi="Avenir Next LT Pro"/>
          <w:sz w:val="22"/>
          <w:szCs w:val="20"/>
          <w:lang w:val="fr-FR"/>
        </w:rPr>
        <w:t>3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7B7D49EC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27x45</w:t>
      </w:r>
    </w:p>
    <w:p w14:paraId="4E7E9870" w14:textId="24869116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043FC">
        <w:rPr>
          <w:rFonts w:ascii="Avenir Next LT Pro" w:hAnsi="Avenir Next LT Pro"/>
          <w:sz w:val="22"/>
          <w:szCs w:val="20"/>
          <w:lang w:val="fr-FR"/>
        </w:rPr>
        <w:t>1982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2026-02-19T03:10:00Z</dcterms:created>
  <dcterms:modified xsi:type="dcterms:W3CDTF">2026-02-19T03:10:00Z</dcterms:modified>
  <cp:category/>
</cp:coreProperties>
</file>