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45A02F0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A71B3F">
        <w:rPr>
          <w:rFonts w:ascii="Avenir Next LT Pro" w:hAnsi="Avenir Next LT Pro"/>
          <w:sz w:val="22"/>
          <w:szCs w:val="20"/>
          <w:lang w:val="fr-FR"/>
        </w:rPr>
        <w:t>SETH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A71B3F">
        <w:rPr>
          <w:rFonts w:ascii="Avenir Next LT Pro" w:hAnsi="Avenir Next LT Pro"/>
          <w:sz w:val="22"/>
          <w:szCs w:val="20"/>
          <w:lang w:val="fr-FR"/>
        </w:rPr>
        <w:t>50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71B3F">
        <w:rPr>
          <w:rFonts w:ascii="Avenir Next LT Pro" w:hAnsi="Avenir Next LT Pro"/>
          <w:sz w:val="22"/>
          <w:szCs w:val="20"/>
          <w:lang w:val="fr-FR"/>
        </w:rPr>
        <w:t>Tampon à froid</w:t>
      </w:r>
    </w:p>
    <w:p w14:paraId="44E5E1D6" w14:textId="740ACBA2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71B3F">
        <w:rPr>
          <w:rFonts w:ascii="Avenir Next LT Pro" w:hAnsi="Avenir Next LT Pro"/>
          <w:sz w:val="22"/>
          <w:szCs w:val="20"/>
          <w:lang w:val="fr-FR"/>
        </w:rPr>
        <w:t>46x67</w:t>
      </w:r>
    </w:p>
    <w:p w14:paraId="4E7E9870" w14:textId="01B5990D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073EE8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65419"/>
    <w:rsid w:val="00A71B3F"/>
    <w:rsid w:val="00A8593F"/>
    <w:rsid w:val="00AA1D8D"/>
    <w:rsid w:val="00AB3FBA"/>
    <w:rsid w:val="00AC375B"/>
    <w:rsid w:val="00AD7076"/>
    <w:rsid w:val="00AE2016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2026-02-19T03:12:00Z</dcterms:created>
  <dcterms:modified xsi:type="dcterms:W3CDTF">2026-02-19T03:12:00Z</dcterms:modified>
  <cp:category/>
</cp:coreProperties>
</file>