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D8AF887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AB7BB7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AE3728">
        <w:rPr>
          <w:rFonts w:ascii="Avenir Next LT Pro" w:hAnsi="Avenir Next LT Pro"/>
          <w:sz w:val="22"/>
          <w:szCs w:val="20"/>
          <w:lang w:val="fr-FR"/>
        </w:rPr>
        <w:t>2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B7BB7">
        <w:rPr>
          <w:rFonts w:ascii="Avenir Next LT Pro" w:hAnsi="Avenir Next LT Pro"/>
          <w:sz w:val="22"/>
          <w:szCs w:val="20"/>
          <w:lang w:val="fr-FR"/>
        </w:rPr>
        <w:t xml:space="preserve">Acrylique sur </w:t>
      </w:r>
      <w:r w:rsidR="00AE3728">
        <w:rPr>
          <w:rFonts w:ascii="Avenir Next LT Pro" w:hAnsi="Avenir Next LT Pro"/>
          <w:sz w:val="22"/>
          <w:szCs w:val="20"/>
          <w:lang w:val="fr-FR"/>
        </w:rPr>
        <w:t>tapa</w:t>
      </w:r>
    </w:p>
    <w:p w14:paraId="44E5E1D6" w14:textId="5F9A256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9E4CEC">
        <w:rPr>
          <w:rFonts w:ascii="Avenir Next LT Pro" w:hAnsi="Avenir Next LT Pro"/>
          <w:sz w:val="22"/>
          <w:szCs w:val="20"/>
          <w:lang w:val="fr-FR"/>
        </w:rPr>
        <w:t>22x67</w:t>
      </w:r>
    </w:p>
    <w:p w14:paraId="4E7E9870" w14:textId="14D2ECF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AB7BB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2026-02-19T03:42:00Z</dcterms:created>
  <dcterms:modified xsi:type="dcterms:W3CDTF">2026-02-19T03:43:00Z</dcterms:modified>
  <cp:category/>
</cp:coreProperties>
</file>