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0AB87B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A7B20">
        <w:rPr>
          <w:rFonts w:ascii="Avenir Next LT Pro" w:hAnsi="Avenir Next LT Pro"/>
          <w:sz w:val="22"/>
          <w:szCs w:val="20"/>
          <w:lang w:val="fr-FR"/>
        </w:rPr>
        <w:t>PELISSET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AA7B20">
        <w:rPr>
          <w:rFonts w:ascii="Avenir Next LT Pro" w:hAnsi="Avenir Next LT Pro"/>
          <w:sz w:val="22"/>
          <w:szCs w:val="20"/>
          <w:lang w:val="fr-FR"/>
        </w:rPr>
        <w:t>9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A7B20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720AB2C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A7B20">
        <w:rPr>
          <w:rFonts w:ascii="Avenir Next LT Pro" w:hAnsi="Avenir Next LT Pro"/>
          <w:sz w:val="22"/>
          <w:szCs w:val="20"/>
          <w:lang w:val="fr-FR"/>
        </w:rPr>
        <w:t>12x18</w:t>
      </w:r>
    </w:p>
    <w:p w14:paraId="4E7E9870" w14:textId="68A7BA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E3449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2026-02-19T03:46:00Z</dcterms:created>
  <dcterms:modified xsi:type="dcterms:W3CDTF">2026-02-19T03:46:00Z</dcterms:modified>
  <cp:category/>
</cp:coreProperties>
</file>