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4DAF1A08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255950">
        <w:rPr>
          <w:rFonts w:ascii="Avenir Next LT Pro" w:hAnsi="Avenir Next LT Pro"/>
          <w:sz w:val="22"/>
          <w:szCs w:val="20"/>
          <w:lang w:val="fr-FR"/>
        </w:rPr>
        <w:t>MAGEE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n°1</w:t>
      </w:r>
      <w:r w:rsidR="00F04FCD">
        <w:rPr>
          <w:rFonts w:ascii="Avenir Next LT Pro" w:hAnsi="Avenir Next LT Pro"/>
          <w:sz w:val="22"/>
          <w:szCs w:val="20"/>
          <w:lang w:val="fr-FR"/>
        </w:rPr>
        <w:t>6</w:t>
      </w:r>
      <w:r w:rsidR="002C0F32">
        <w:rPr>
          <w:rFonts w:ascii="Avenir Next LT Pro" w:hAnsi="Avenir Next LT Pro"/>
          <w:sz w:val="22"/>
          <w:szCs w:val="20"/>
          <w:lang w:val="fr-FR"/>
        </w:rPr>
        <w:t>5</w:t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E043FC">
        <w:rPr>
          <w:rFonts w:ascii="Avenir Next LT Pro" w:hAnsi="Avenir Next LT Pro"/>
          <w:sz w:val="22"/>
          <w:szCs w:val="20"/>
          <w:lang w:val="fr-FR"/>
        </w:rPr>
        <w:t>–</w:t>
      </w:r>
      <w:r w:rsidR="00FE71B4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2C0F32">
        <w:rPr>
          <w:rFonts w:ascii="Avenir Next LT Pro" w:hAnsi="Avenir Next LT Pro"/>
          <w:sz w:val="22"/>
          <w:szCs w:val="20"/>
          <w:lang w:val="fr-FR"/>
        </w:rPr>
        <w:t>Impression</w:t>
      </w:r>
      <w:r w:rsidR="00255950">
        <w:rPr>
          <w:rFonts w:ascii="Avenir Next LT Pro" w:hAnsi="Avenir Next LT Pro"/>
          <w:sz w:val="22"/>
          <w:szCs w:val="20"/>
          <w:lang w:val="fr-FR"/>
        </w:rPr>
        <w:t xml:space="preserve"> sur papier</w:t>
      </w:r>
    </w:p>
    <w:p w14:paraId="44E5E1D6" w14:textId="4A45A69D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2C0F32">
        <w:rPr>
          <w:rFonts w:ascii="Avenir Next LT Pro" w:hAnsi="Avenir Next LT Pro"/>
          <w:sz w:val="22"/>
          <w:szCs w:val="20"/>
          <w:lang w:val="fr-FR"/>
        </w:rPr>
        <w:t>37x37</w:t>
      </w:r>
    </w:p>
    <w:p w14:paraId="4E7E9870" w14:textId="6E6F6D2D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2C0F32">
        <w:rPr>
          <w:rFonts w:ascii="Avenir Next LT Pro" w:hAnsi="Avenir Next LT Pro"/>
          <w:sz w:val="22"/>
          <w:szCs w:val="20"/>
          <w:lang w:val="fr-FR"/>
        </w:rPr>
        <w:t>2020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E43A0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55950"/>
    <w:rsid w:val="0029639D"/>
    <w:rsid w:val="002A003A"/>
    <w:rsid w:val="002A142F"/>
    <w:rsid w:val="002A196F"/>
    <w:rsid w:val="002B0DC1"/>
    <w:rsid w:val="002C0F32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6A6C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E4CEC"/>
    <w:rsid w:val="009F2C87"/>
    <w:rsid w:val="00A1023D"/>
    <w:rsid w:val="00A415EA"/>
    <w:rsid w:val="00A44C58"/>
    <w:rsid w:val="00A65419"/>
    <w:rsid w:val="00A71B3F"/>
    <w:rsid w:val="00A8593F"/>
    <w:rsid w:val="00AA1D8D"/>
    <w:rsid w:val="00AA7B20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EE3449"/>
    <w:rsid w:val="00F04FCD"/>
    <w:rsid w:val="00F350F7"/>
    <w:rsid w:val="00F40D43"/>
    <w:rsid w:val="00F442D0"/>
    <w:rsid w:val="00F86527"/>
    <w:rsid w:val="00F902D8"/>
    <w:rsid w:val="00FA0B5F"/>
    <w:rsid w:val="00FC0829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2026-02-19T03:48:00Z</dcterms:created>
  <dcterms:modified xsi:type="dcterms:W3CDTF">2026-02-19T03:48:00Z</dcterms:modified>
  <cp:category/>
</cp:coreProperties>
</file>