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784541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7D3839">
        <w:rPr>
          <w:rFonts w:ascii="Avenir Next LT Pro" w:hAnsi="Avenir Next LT Pro"/>
          <w:sz w:val="22"/>
          <w:szCs w:val="20"/>
          <w:lang w:val="fr-FR"/>
        </w:rPr>
        <w:t>TJAPALTJARRI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</w:t>
      </w:r>
      <w:r w:rsidR="008944F7">
        <w:rPr>
          <w:rFonts w:ascii="Avenir Next LT Pro" w:hAnsi="Avenir Next LT Pro"/>
          <w:sz w:val="22"/>
          <w:szCs w:val="20"/>
          <w:lang w:val="fr-FR"/>
        </w:rPr>
        <w:t>8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D3839">
        <w:rPr>
          <w:rFonts w:ascii="Avenir Next LT Pro" w:hAnsi="Avenir Next LT Pro"/>
          <w:sz w:val="22"/>
          <w:szCs w:val="20"/>
          <w:lang w:val="fr-FR"/>
        </w:rPr>
        <w:t>Acrylique sur toile</w:t>
      </w:r>
    </w:p>
    <w:p w14:paraId="44E5E1D6" w14:textId="49AD5A5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D3839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5DFC1E3F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A4AB5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0F32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7D3839"/>
    <w:rsid w:val="0080614A"/>
    <w:rsid w:val="008303D8"/>
    <w:rsid w:val="00833A80"/>
    <w:rsid w:val="00836A26"/>
    <w:rsid w:val="00846A6C"/>
    <w:rsid w:val="00851501"/>
    <w:rsid w:val="00872BBB"/>
    <w:rsid w:val="00890D1C"/>
    <w:rsid w:val="008944F7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A4AB5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0829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2026-02-19T03:50:00Z</dcterms:created>
  <dcterms:modified xsi:type="dcterms:W3CDTF">2026-02-19T03:50:00Z</dcterms:modified>
  <cp:category/>
</cp:coreProperties>
</file>