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3E0340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1A2A88">
        <w:rPr>
          <w:rFonts w:ascii="Avenir Next LT Pro" w:hAnsi="Avenir Next LT Pro"/>
          <w:sz w:val="22"/>
          <w:szCs w:val="20"/>
          <w:lang w:val="fr-FR"/>
        </w:rPr>
        <w:t>NAPANANKA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1A2A88">
        <w:rPr>
          <w:rFonts w:ascii="Avenir Next LT Pro" w:hAnsi="Avenir Next LT Pro"/>
          <w:sz w:val="22"/>
          <w:szCs w:val="20"/>
          <w:lang w:val="fr-FR"/>
        </w:rPr>
        <w:t>70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Acrylique sur toile</w:t>
      </w:r>
    </w:p>
    <w:p w14:paraId="44E5E1D6" w14:textId="5FEA791B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A2A88">
        <w:rPr>
          <w:rFonts w:ascii="Avenir Next LT Pro" w:hAnsi="Avenir Next LT Pro"/>
          <w:sz w:val="22"/>
          <w:szCs w:val="20"/>
          <w:lang w:val="fr-FR"/>
        </w:rPr>
        <w:t>101X141</w:t>
      </w:r>
    </w:p>
    <w:p w14:paraId="4E7E9870" w14:textId="5DFC1E3F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A4AB5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1A2A88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0F32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7D3839"/>
    <w:rsid w:val="0080614A"/>
    <w:rsid w:val="00825BAB"/>
    <w:rsid w:val="008303D8"/>
    <w:rsid w:val="00833A80"/>
    <w:rsid w:val="00836A26"/>
    <w:rsid w:val="00846A6C"/>
    <w:rsid w:val="00851501"/>
    <w:rsid w:val="00872BBB"/>
    <w:rsid w:val="00890D1C"/>
    <w:rsid w:val="008944F7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A4AB5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2026-02-19T03:51:00Z</dcterms:created>
  <dcterms:modified xsi:type="dcterms:W3CDTF">2026-02-19T03:51:00Z</dcterms:modified>
  <cp:category/>
</cp:coreProperties>
</file>