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996A860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0D6F7A">
        <w:rPr>
          <w:rFonts w:ascii="Avenir Next LT Pro" w:hAnsi="Avenir Next LT Pro"/>
          <w:sz w:val="22"/>
          <w:szCs w:val="20"/>
          <w:lang w:val="fr-FR"/>
        </w:rPr>
        <w:t>STUART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0D6F7A">
        <w:rPr>
          <w:rFonts w:ascii="Avenir Next LT Pro" w:hAnsi="Avenir Next LT Pro"/>
          <w:sz w:val="22"/>
          <w:szCs w:val="20"/>
          <w:lang w:val="fr-FR"/>
        </w:rPr>
        <w:t>135 – Gouache sur papier</w:t>
      </w:r>
    </w:p>
    <w:p w14:paraId="44E5E1D6" w14:textId="396F369D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>46x33</w:t>
      </w:r>
    </w:p>
    <w:p w14:paraId="4E7E9870" w14:textId="68A7BAA3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EE3449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4</cp:revision>
  <cp:lastPrinted>2026-01-29T01:44:00Z</cp:lastPrinted>
  <dcterms:created xsi:type="dcterms:W3CDTF">2026-02-19T03:45:00Z</dcterms:created>
  <dcterms:modified xsi:type="dcterms:W3CDTF">2026-02-19T04:58:00Z</dcterms:modified>
  <cp:category/>
</cp:coreProperties>
</file>