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4A092B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 w:rsidR="003A42FD">
        <w:rPr>
          <w:rFonts w:ascii="Avenir Next LT Pro" w:hAnsi="Avenir Next LT Pro"/>
          <w:sz w:val="22"/>
          <w:szCs w:val="20"/>
          <w:lang w:val="fr-FR"/>
        </w:rPr>
        <w:t>SdeG</w:t>
      </w:r>
      <w:proofErr w:type="spellEnd"/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3A42FD">
        <w:rPr>
          <w:rFonts w:ascii="Avenir Next LT Pro" w:hAnsi="Avenir Next LT Pro"/>
          <w:sz w:val="22"/>
          <w:szCs w:val="20"/>
          <w:lang w:val="fr-FR"/>
        </w:rPr>
        <w:t>7</w:t>
      </w:r>
      <w:r w:rsidR="00A3204E">
        <w:rPr>
          <w:rFonts w:ascii="Avenir Next LT Pro" w:hAnsi="Avenir Next LT Pro"/>
          <w:sz w:val="22"/>
          <w:szCs w:val="20"/>
          <w:lang w:val="fr-FR"/>
        </w:rPr>
        <w:t>4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– </w:t>
      </w:r>
      <w:r w:rsidR="003A42FD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7006D84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3204E">
        <w:rPr>
          <w:rFonts w:ascii="Avenir Next LT Pro" w:hAnsi="Avenir Next LT Pro"/>
          <w:sz w:val="22"/>
          <w:szCs w:val="20"/>
          <w:lang w:val="fr-FR"/>
        </w:rPr>
        <w:t>55x75</w:t>
      </w:r>
    </w:p>
    <w:p w14:paraId="4E7E9870" w14:textId="4AF794D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A42FD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A42FD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3204E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2026-02-19T05:01:00Z</dcterms:created>
  <dcterms:modified xsi:type="dcterms:W3CDTF">2026-02-19T05:01:00Z</dcterms:modified>
  <cp:category/>
</cp:coreProperties>
</file>