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5716D573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proofErr w:type="spellStart"/>
      <w:r w:rsidR="003A42FD">
        <w:rPr>
          <w:rFonts w:ascii="Avenir Next LT Pro" w:hAnsi="Avenir Next LT Pro"/>
          <w:sz w:val="22"/>
          <w:szCs w:val="20"/>
          <w:lang w:val="fr-FR"/>
        </w:rPr>
        <w:t>SdeG</w:t>
      </w:r>
      <w:proofErr w:type="spellEnd"/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0D6F7A">
        <w:rPr>
          <w:rFonts w:ascii="Avenir Next LT Pro" w:hAnsi="Avenir Next LT Pro"/>
          <w:sz w:val="22"/>
          <w:szCs w:val="20"/>
          <w:lang w:val="fr-FR"/>
        </w:rPr>
        <w:t>1</w:t>
      </w:r>
      <w:r w:rsidR="003A42FD">
        <w:rPr>
          <w:rFonts w:ascii="Avenir Next LT Pro" w:hAnsi="Avenir Next LT Pro"/>
          <w:sz w:val="22"/>
          <w:szCs w:val="20"/>
          <w:lang w:val="fr-FR"/>
        </w:rPr>
        <w:t>7</w:t>
      </w:r>
      <w:r w:rsidR="004F7A1A">
        <w:rPr>
          <w:rFonts w:ascii="Avenir Next LT Pro" w:hAnsi="Avenir Next LT Pro"/>
          <w:sz w:val="22"/>
          <w:szCs w:val="20"/>
          <w:lang w:val="fr-FR"/>
        </w:rPr>
        <w:t>6</w:t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 – </w:t>
      </w:r>
      <w:r w:rsidR="003A42FD">
        <w:rPr>
          <w:rFonts w:ascii="Avenir Next LT Pro" w:hAnsi="Avenir Next LT Pro"/>
          <w:sz w:val="22"/>
          <w:szCs w:val="20"/>
          <w:lang w:val="fr-FR"/>
        </w:rPr>
        <w:t>Technique mixte</w:t>
      </w:r>
    </w:p>
    <w:p w14:paraId="44E5E1D6" w14:textId="21D50162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4F7A1A">
        <w:rPr>
          <w:rFonts w:ascii="Avenir Next LT Pro" w:hAnsi="Avenir Next LT Pro"/>
          <w:sz w:val="22"/>
          <w:szCs w:val="20"/>
          <w:lang w:val="fr-FR"/>
        </w:rPr>
        <w:t xml:space="preserve"> 37x48</w:t>
      </w:r>
    </w:p>
    <w:p w14:paraId="4E7E9870" w14:textId="4AF794DD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3A42FD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F7A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A42FD"/>
    <w:rsid w:val="003F5464"/>
    <w:rsid w:val="00420386"/>
    <w:rsid w:val="00425EC7"/>
    <w:rsid w:val="00434D47"/>
    <w:rsid w:val="00474B10"/>
    <w:rsid w:val="004903AF"/>
    <w:rsid w:val="004E164E"/>
    <w:rsid w:val="004F7A1A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E4CEC"/>
    <w:rsid w:val="009F2C87"/>
    <w:rsid w:val="00A1023D"/>
    <w:rsid w:val="00A3204E"/>
    <w:rsid w:val="00A415EA"/>
    <w:rsid w:val="00A44C58"/>
    <w:rsid w:val="00A65419"/>
    <w:rsid w:val="00A71B3F"/>
    <w:rsid w:val="00A770C8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2026-02-19T05:01:00Z</dcterms:created>
  <dcterms:modified xsi:type="dcterms:W3CDTF">2026-02-19T05:01:00Z</dcterms:modified>
  <cp:category/>
</cp:coreProperties>
</file>