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proofErr w:type="gramStart"/>
      <w:r w:rsidRPr="006D797E">
        <w:rPr>
          <w:rFonts w:ascii="Avenir Next LT Pro" w:hAnsi="Avenir Next LT Pro"/>
          <w:sz w:val="22"/>
          <w:szCs w:val="20"/>
          <w:lang w:val="fr-FR"/>
        </w:rPr>
        <w:t>Email</w:t>
      </w:r>
      <w:proofErr w:type="gramEnd"/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</w:t>
      </w:r>
      <w:proofErr w:type="gramStart"/>
      <w:r w:rsidR="00425EC7">
        <w:rPr>
          <w:rFonts w:ascii="Avenir Next LT Pro" w:hAnsi="Avenir Next LT Pro"/>
          <w:sz w:val="22"/>
          <w:szCs w:val="20"/>
          <w:lang w:val="fr-FR"/>
        </w:rPr>
        <w:t>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</w:t>
      </w:r>
      <w:proofErr w:type="gramEnd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</w:t>
      </w:r>
      <w:proofErr w:type="gramStart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,</w:t>
      </w:r>
      <w:proofErr w:type="gramEnd"/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7504882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604483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5CAE2E38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A10310">
        <w:rPr>
          <w:rFonts w:ascii="Avenir Next LT Pro" w:hAnsi="Avenir Next LT Pro"/>
          <w:sz w:val="22"/>
          <w:szCs w:val="20"/>
          <w:lang w:val="fr-FR"/>
        </w:rPr>
        <w:t>SANCHEZ</w:t>
      </w:r>
      <w:r w:rsidR="00F442D0"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0D6F7A">
        <w:rPr>
          <w:rFonts w:ascii="Avenir Next LT Pro" w:hAnsi="Avenir Next LT Pro"/>
          <w:sz w:val="22"/>
          <w:szCs w:val="20"/>
          <w:lang w:val="fr-FR"/>
        </w:rPr>
        <w:t>1</w:t>
      </w:r>
      <w:r w:rsidR="00A10310">
        <w:rPr>
          <w:rFonts w:ascii="Avenir Next LT Pro" w:hAnsi="Avenir Next LT Pro"/>
          <w:sz w:val="22"/>
          <w:szCs w:val="20"/>
          <w:lang w:val="fr-FR"/>
        </w:rPr>
        <w:t>77</w:t>
      </w:r>
      <w:r w:rsidR="000D6F7A">
        <w:rPr>
          <w:rFonts w:ascii="Avenir Next LT Pro" w:hAnsi="Avenir Next LT Pro"/>
          <w:sz w:val="22"/>
          <w:szCs w:val="20"/>
          <w:lang w:val="fr-FR"/>
        </w:rPr>
        <w:t xml:space="preserve"> – </w:t>
      </w:r>
      <w:r w:rsidR="00A10310">
        <w:rPr>
          <w:rFonts w:ascii="Avenir Next LT Pro" w:hAnsi="Avenir Next LT Pro"/>
          <w:sz w:val="22"/>
          <w:szCs w:val="20"/>
          <w:lang w:val="fr-FR"/>
        </w:rPr>
        <w:t>Aquarelle</w:t>
      </w:r>
    </w:p>
    <w:p w14:paraId="44E5E1D6" w14:textId="526E0D78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833A80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A10310">
        <w:rPr>
          <w:rFonts w:ascii="Avenir Next LT Pro" w:hAnsi="Avenir Next LT Pro"/>
          <w:sz w:val="22"/>
          <w:szCs w:val="20"/>
          <w:lang w:val="fr-FR"/>
        </w:rPr>
        <w:t>17x34</w:t>
      </w:r>
    </w:p>
    <w:p w14:paraId="4E7E9870" w14:textId="68A7BAA3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EE3449">
        <w:rPr>
          <w:rFonts w:ascii="Avenir Next LT Pro" w:hAnsi="Avenir Next LT Pro"/>
          <w:sz w:val="22"/>
          <w:szCs w:val="20"/>
          <w:lang w:val="fr-FR"/>
        </w:rPr>
        <w:t>inconnue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EE8"/>
    <w:rsid w:val="00080217"/>
    <w:rsid w:val="000A1725"/>
    <w:rsid w:val="000C22E5"/>
    <w:rsid w:val="000D6F7A"/>
    <w:rsid w:val="000F37F0"/>
    <w:rsid w:val="0012071E"/>
    <w:rsid w:val="00140F0E"/>
    <w:rsid w:val="0015074B"/>
    <w:rsid w:val="001743F9"/>
    <w:rsid w:val="00194540"/>
    <w:rsid w:val="00200840"/>
    <w:rsid w:val="00232B69"/>
    <w:rsid w:val="002358D2"/>
    <w:rsid w:val="0025395D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2F6408"/>
    <w:rsid w:val="00307959"/>
    <w:rsid w:val="00326F90"/>
    <w:rsid w:val="00341851"/>
    <w:rsid w:val="00344CD9"/>
    <w:rsid w:val="003635AB"/>
    <w:rsid w:val="0039050A"/>
    <w:rsid w:val="003F5464"/>
    <w:rsid w:val="00420386"/>
    <w:rsid w:val="00425EC7"/>
    <w:rsid w:val="00474B10"/>
    <w:rsid w:val="004903AF"/>
    <w:rsid w:val="004E164E"/>
    <w:rsid w:val="0050372E"/>
    <w:rsid w:val="00522689"/>
    <w:rsid w:val="00581B14"/>
    <w:rsid w:val="005913DB"/>
    <w:rsid w:val="005A4934"/>
    <w:rsid w:val="005C46B6"/>
    <w:rsid w:val="005D304D"/>
    <w:rsid w:val="005E25E4"/>
    <w:rsid w:val="00604483"/>
    <w:rsid w:val="00611F68"/>
    <w:rsid w:val="00662A9B"/>
    <w:rsid w:val="00671E00"/>
    <w:rsid w:val="00672E98"/>
    <w:rsid w:val="006821CF"/>
    <w:rsid w:val="006945F6"/>
    <w:rsid w:val="00695C75"/>
    <w:rsid w:val="006C1520"/>
    <w:rsid w:val="006D797E"/>
    <w:rsid w:val="006E1E24"/>
    <w:rsid w:val="00706249"/>
    <w:rsid w:val="00773CB4"/>
    <w:rsid w:val="00780F16"/>
    <w:rsid w:val="00793353"/>
    <w:rsid w:val="00793AA5"/>
    <w:rsid w:val="007C0148"/>
    <w:rsid w:val="007C17EE"/>
    <w:rsid w:val="007C4611"/>
    <w:rsid w:val="0080614A"/>
    <w:rsid w:val="008303D8"/>
    <w:rsid w:val="00833A80"/>
    <w:rsid w:val="00836A26"/>
    <w:rsid w:val="00846A6C"/>
    <w:rsid w:val="00851501"/>
    <w:rsid w:val="00872BBB"/>
    <w:rsid w:val="00890D1C"/>
    <w:rsid w:val="008B1881"/>
    <w:rsid w:val="008C456E"/>
    <w:rsid w:val="008D5EFD"/>
    <w:rsid w:val="008E02AB"/>
    <w:rsid w:val="00917F71"/>
    <w:rsid w:val="009249C0"/>
    <w:rsid w:val="00931360"/>
    <w:rsid w:val="009338B5"/>
    <w:rsid w:val="009372A5"/>
    <w:rsid w:val="009708DC"/>
    <w:rsid w:val="00990A19"/>
    <w:rsid w:val="009E4CEC"/>
    <w:rsid w:val="009F2C87"/>
    <w:rsid w:val="00A1023D"/>
    <w:rsid w:val="00A10310"/>
    <w:rsid w:val="00A415EA"/>
    <w:rsid w:val="00A44C58"/>
    <w:rsid w:val="00A65419"/>
    <w:rsid w:val="00A71B3F"/>
    <w:rsid w:val="00A8593F"/>
    <w:rsid w:val="00AA1D8D"/>
    <w:rsid w:val="00AB3FBA"/>
    <w:rsid w:val="00AB7BB7"/>
    <w:rsid w:val="00AC375B"/>
    <w:rsid w:val="00AD7076"/>
    <w:rsid w:val="00AE2016"/>
    <w:rsid w:val="00AE3728"/>
    <w:rsid w:val="00AF611B"/>
    <w:rsid w:val="00B1330E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CB42A3"/>
    <w:rsid w:val="00CC202E"/>
    <w:rsid w:val="00D06968"/>
    <w:rsid w:val="00D4504E"/>
    <w:rsid w:val="00D81627"/>
    <w:rsid w:val="00DB6FAD"/>
    <w:rsid w:val="00DD5863"/>
    <w:rsid w:val="00DE11FD"/>
    <w:rsid w:val="00DE1E9A"/>
    <w:rsid w:val="00DE63A5"/>
    <w:rsid w:val="00E00A24"/>
    <w:rsid w:val="00E043FC"/>
    <w:rsid w:val="00E2041D"/>
    <w:rsid w:val="00E30DF4"/>
    <w:rsid w:val="00E700D3"/>
    <w:rsid w:val="00E71D7A"/>
    <w:rsid w:val="00E83E58"/>
    <w:rsid w:val="00E90001"/>
    <w:rsid w:val="00E976AD"/>
    <w:rsid w:val="00ED6484"/>
    <w:rsid w:val="00EE3449"/>
    <w:rsid w:val="00F350F7"/>
    <w:rsid w:val="00F40D43"/>
    <w:rsid w:val="00F442D0"/>
    <w:rsid w:val="00F86527"/>
    <w:rsid w:val="00F902D8"/>
    <w:rsid w:val="00FA0B5F"/>
    <w:rsid w:val="00FC693F"/>
    <w:rsid w:val="00F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2</cp:revision>
  <cp:lastPrinted>2026-01-29T01:44:00Z</cp:lastPrinted>
  <dcterms:created xsi:type="dcterms:W3CDTF">2026-02-19T05:49:00Z</dcterms:created>
  <dcterms:modified xsi:type="dcterms:W3CDTF">2026-02-19T05:49:00Z</dcterms:modified>
  <cp:category/>
</cp:coreProperties>
</file>